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3E0D" w14:textId="77777777" w:rsidR="00F87D95" w:rsidRPr="00D63511" w:rsidRDefault="00F87D95" w:rsidP="00F87D95">
      <w:pPr>
        <w:pStyle w:val="Sous-titre"/>
        <w:rPr>
          <w:rFonts w:ascii="Arial" w:hAnsi="Arial" w:cs="Arial"/>
          <w:color w:val="auto"/>
          <w:lang w:val="en-GB"/>
        </w:rPr>
      </w:pPr>
      <w:r w:rsidRPr="00D63511">
        <w:rPr>
          <w:rFonts w:ascii="Arial" w:hAnsi="Arial" w:cs="Arial"/>
          <w:color w:val="auto"/>
          <w:lang w:val="en-GB"/>
        </w:rPr>
        <w:t>Swiss-European Mobility Programme – Student Mobility for Studies</w:t>
      </w:r>
    </w:p>
    <w:p w14:paraId="2DB72E99" w14:textId="77777777" w:rsidR="00F87D95" w:rsidRPr="00D63511" w:rsidRDefault="00F87D95" w:rsidP="00F87D95">
      <w:pPr>
        <w:pStyle w:val="Titre"/>
        <w:rPr>
          <w:rFonts w:ascii="Arial" w:hAnsi="Arial" w:cs="Arial"/>
          <w:color w:val="auto"/>
          <w:lang w:val="en-GB"/>
        </w:rPr>
      </w:pPr>
      <w:r w:rsidRPr="00D63511">
        <w:rPr>
          <w:rFonts w:ascii="Arial" w:hAnsi="Arial" w:cs="Arial"/>
          <w:color w:val="auto"/>
          <w:lang w:val="en-GB"/>
        </w:rPr>
        <w:t>Learning Agreement</w:t>
      </w:r>
    </w:p>
    <w:p w14:paraId="67836E0F" w14:textId="206CF03F" w:rsidR="00F87D95" w:rsidRPr="00D63511" w:rsidRDefault="00F87D95" w:rsidP="00F87D95">
      <w:pPr>
        <w:pStyle w:val="Sous-titre"/>
        <w:rPr>
          <w:rFonts w:ascii="Arial" w:hAnsi="Arial" w:cs="Arial"/>
          <w:color w:val="auto"/>
          <w:lang w:val="en-GB"/>
        </w:rPr>
      </w:pPr>
      <w:r w:rsidRPr="00D63511">
        <w:rPr>
          <w:rFonts w:ascii="Arial" w:hAnsi="Arial" w:cs="Arial"/>
          <w:color w:val="auto"/>
          <w:highlight w:val="yellow"/>
          <w:lang w:val="en-GB"/>
        </w:rPr>
        <w:t>Academic year [</w:t>
      </w:r>
      <w:r w:rsidR="000B1C1D">
        <w:rPr>
          <w:rFonts w:ascii="Arial" w:hAnsi="Arial" w:cs="Arial"/>
          <w:color w:val="auto"/>
          <w:highlight w:val="yellow"/>
          <w:lang w:val="en-GB"/>
        </w:rPr>
        <w:t>202</w:t>
      </w:r>
      <w:r w:rsidR="00373C4A">
        <w:rPr>
          <w:rFonts w:ascii="Arial" w:hAnsi="Arial" w:cs="Arial"/>
          <w:color w:val="auto"/>
          <w:highlight w:val="yellow"/>
          <w:lang w:val="en-GB"/>
        </w:rPr>
        <w:t>6</w:t>
      </w:r>
      <w:r w:rsidRPr="00D63511">
        <w:rPr>
          <w:rFonts w:ascii="Arial" w:hAnsi="Arial" w:cs="Arial"/>
          <w:color w:val="auto"/>
          <w:highlight w:val="yellow"/>
          <w:lang w:val="en-GB"/>
        </w:rPr>
        <w:t>/</w:t>
      </w:r>
      <w:r w:rsidR="000B1C1D">
        <w:rPr>
          <w:rFonts w:ascii="Arial" w:hAnsi="Arial" w:cs="Arial"/>
          <w:color w:val="auto"/>
          <w:highlight w:val="yellow"/>
          <w:lang w:val="en-GB"/>
        </w:rPr>
        <w:t>202</w:t>
      </w:r>
      <w:r w:rsidR="00373C4A">
        <w:rPr>
          <w:rFonts w:ascii="Arial" w:hAnsi="Arial" w:cs="Arial"/>
          <w:color w:val="auto"/>
          <w:highlight w:val="yellow"/>
          <w:lang w:val="en-GB"/>
        </w:rPr>
        <w:t>7</w:t>
      </w:r>
      <w:r w:rsidRPr="00D63511">
        <w:rPr>
          <w:rFonts w:ascii="Arial" w:hAnsi="Arial" w:cs="Arial"/>
          <w:color w:val="auto"/>
          <w:highlight w:val="yellow"/>
          <w:lang w:val="en-GB"/>
        </w:rPr>
        <w:t>]</w:t>
      </w:r>
    </w:p>
    <w:p w14:paraId="3822246B" w14:textId="77777777" w:rsidR="00F87D95" w:rsidRPr="00D63511" w:rsidRDefault="00F87D95" w:rsidP="00F87D95">
      <w:pPr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 xml:space="preserve">The purpose of the Learning Agreement is to provide a transparent and efficient preparation of the study period abroad and to ensure that the student will receive recognition in his/her degree for the courses successfully completed abroad. By signing this document, the student, the </w:t>
      </w:r>
      <w:r w:rsidR="00CE00F9" w:rsidRPr="00D63511">
        <w:rPr>
          <w:rFonts w:ascii="Arial" w:hAnsi="Arial" w:cs="Arial"/>
          <w:lang w:val="en-GB"/>
        </w:rPr>
        <w:t>home</w:t>
      </w:r>
      <w:r w:rsidR="00644977" w:rsidRPr="00D63511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 xml:space="preserve">institution and the </w:t>
      </w:r>
      <w:r w:rsidR="00CE00F9" w:rsidRPr="00D63511">
        <w:rPr>
          <w:rFonts w:ascii="Arial" w:hAnsi="Arial" w:cs="Arial"/>
          <w:lang w:val="en-GB"/>
        </w:rPr>
        <w:t>host</w:t>
      </w:r>
      <w:r w:rsidR="00644977" w:rsidRPr="00D63511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 xml:space="preserve">institution confirm that they approve the Learning Agreement and that they will comply with all the arrangements agreed by all parties. </w:t>
      </w:r>
      <w:r w:rsidR="00644977" w:rsidRPr="00D63511">
        <w:rPr>
          <w:rFonts w:ascii="Arial" w:hAnsi="Arial" w:cs="Arial"/>
          <w:lang w:val="en-GB"/>
        </w:rPr>
        <w:t xml:space="preserve">Home and host </w:t>
      </w:r>
      <w:r w:rsidRPr="00D63511">
        <w:rPr>
          <w:rFonts w:ascii="Arial" w:hAnsi="Arial" w:cs="Arial"/>
          <w:lang w:val="en-GB"/>
        </w:rPr>
        <w:t>institutions undertake to apply all the principles of the Erasmus Charter for Higher Education</w:t>
      </w:r>
      <w:r w:rsidR="00EA6C52">
        <w:rPr>
          <w:rFonts w:ascii="Arial" w:hAnsi="Arial" w:cs="Arial"/>
          <w:lang w:val="en-GB"/>
        </w:rPr>
        <w:t xml:space="preserve"> (ECHE)</w:t>
      </w:r>
      <w:r w:rsidRPr="00D63511">
        <w:rPr>
          <w:rFonts w:ascii="Arial" w:hAnsi="Arial" w:cs="Arial"/>
          <w:lang w:val="en-GB"/>
        </w:rPr>
        <w:t xml:space="preserve"> and/or </w:t>
      </w:r>
      <w:r w:rsidR="00EA6C52">
        <w:rPr>
          <w:rFonts w:ascii="Arial" w:hAnsi="Arial" w:cs="Arial"/>
          <w:lang w:val="en-GB"/>
        </w:rPr>
        <w:t xml:space="preserve">of </w:t>
      </w:r>
      <w:r w:rsidRPr="00D63511">
        <w:rPr>
          <w:rFonts w:ascii="Arial" w:hAnsi="Arial" w:cs="Arial"/>
          <w:lang w:val="en-GB"/>
        </w:rPr>
        <w:t xml:space="preserve">the SEMP Charter </w:t>
      </w:r>
      <w:r w:rsidR="00EA6C52">
        <w:rPr>
          <w:rFonts w:ascii="Arial" w:hAnsi="Arial" w:cs="Arial"/>
          <w:lang w:val="en-GB"/>
        </w:rPr>
        <w:t xml:space="preserve">for Higher Education </w:t>
      </w:r>
      <w:r w:rsidRPr="00D63511">
        <w:rPr>
          <w:rFonts w:ascii="Arial" w:hAnsi="Arial" w:cs="Arial"/>
          <w:lang w:val="en-GB"/>
        </w:rPr>
        <w:t xml:space="preserve">relating to mobility for studies (and </w:t>
      </w:r>
      <w:r w:rsidR="00EA6C52">
        <w:rPr>
          <w:rFonts w:ascii="Arial" w:hAnsi="Arial" w:cs="Arial"/>
          <w:lang w:val="en-GB"/>
        </w:rPr>
        <w:t>all other</w:t>
      </w:r>
      <w:r w:rsidR="00EA6C52" w:rsidRPr="00D63511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>principles agreed</w:t>
      </w:r>
      <w:r w:rsidR="00EA6C52">
        <w:rPr>
          <w:rFonts w:ascii="Arial" w:hAnsi="Arial" w:cs="Arial"/>
          <w:lang w:val="en-GB"/>
        </w:rPr>
        <w:t xml:space="preserve"> upon</w:t>
      </w:r>
      <w:r w:rsidRPr="00D63511">
        <w:rPr>
          <w:rFonts w:ascii="Arial" w:hAnsi="Arial" w:cs="Arial"/>
          <w:lang w:val="en-GB"/>
        </w:rPr>
        <w:t xml:space="preserve"> in the Inter-institutional Agreement). The </w:t>
      </w:r>
      <w:r w:rsidR="00644977" w:rsidRPr="00D63511">
        <w:rPr>
          <w:rFonts w:ascii="Arial" w:hAnsi="Arial" w:cs="Arial"/>
          <w:lang w:val="en-GB"/>
        </w:rPr>
        <w:t xml:space="preserve">host </w:t>
      </w:r>
      <w:r w:rsidRPr="00D63511">
        <w:rPr>
          <w:rFonts w:ascii="Arial" w:hAnsi="Arial" w:cs="Arial"/>
          <w:lang w:val="en-GB"/>
        </w:rPr>
        <w:t>institution confirms that the courses</w:t>
      </w:r>
      <w:r w:rsidR="00EA6C52">
        <w:rPr>
          <w:rFonts w:ascii="Arial" w:hAnsi="Arial" w:cs="Arial"/>
          <w:lang w:val="en-GB"/>
        </w:rPr>
        <w:t>/educational components</w:t>
      </w:r>
      <w:r w:rsidRPr="00D63511">
        <w:rPr>
          <w:rFonts w:ascii="Arial" w:hAnsi="Arial" w:cs="Arial"/>
          <w:lang w:val="en-GB"/>
        </w:rPr>
        <w:t xml:space="preserve"> listed in Table A are in line with its course catalogue and should be available to the student. The </w:t>
      </w:r>
      <w:r w:rsidR="00644977" w:rsidRPr="00D63511">
        <w:rPr>
          <w:rFonts w:ascii="Arial" w:hAnsi="Arial" w:cs="Arial"/>
          <w:lang w:val="en-GB"/>
        </w:rPr>
        <w:t>home</w:t>
      </w:r>
      <w:r w:rsidRPr="00D63511">
        <w:rPr>
          <w:rFonts w:ascii="Arial" w:hAnsi="Arial" w:cs="Arial"/>
          <w:lang w:val="en-GB"/>
        </w:rPr>
        <w:t xml:space="preserve"> institution commits to recognise all the ECTS credits or equivalent units gained at the </w:t>
      </w:r>
      <w:r w:rsidR="00644977" w:rsidRPr="00D63511">
        <w:rPr>
          <w:rFonts w:ascii="Arial" w:hAnsi="Arial" w:cs="Arial"/>
          <w:lang w:val="en-GB"/>
        </w:rPr>
        <w:t xml:space="preserve">host </w:t>
      </w:r>
      <w:r w:rsidRPr="00D63511">
        <w:rPr>
          <w:rFonts w:ascii="Arial" w:hAnsi="Arial" w:cs="Arial"/>
          <w:lang w:val="en-GB"/>
        </w:rPr>
        <w:t>institution for successfully completed courses</w:t>
      </w:r>
      <w:r w:rsidR="00EA6C52" w:rsidRPr="00EA6C52">
        <w:rPr>
          <w:rFonts w:ascii="Arial" w:hAnsi="Arial" w:cs="Arial"/>
          <w:highlight w:val="yellow"/>
          <w:lang w:val="en-GB"/>
        </w:rPr>
        <w:t xml:space="preserve"> </w:t>
      </w:r>
      <w:r w:rsidR="00EA6C52">
        <w:rPr>
          <w:rFonts w:ascii="Arial" w:hAnsi="Arial" w:cs="Arial"/>
          <w:highlight w:val="yellow"/>
          <w:lang w:val="en-GB"/>
        </w:rPr>
        <w:t>(</w:t>
      </w:r>
      <w:r w:rsidR="00EA6C52" w:rsidRPr="00D63511">
        <w:rPr>
          <w:rFonts w:ascii="Arial" w:hAnsi="Arial" w:cs="Arial"/>
          <w:highlight w:val="yellow"/>
          <w:lang w:val="en-GB"/>
        </w:rPr>
        <w:t>as described in Table B</w:t>
      </w:r>
      <w:r w:rsidR="00EA6C52">
        <w:rPr>
          <w:rFonts w:ascii="Arial" w:hAnsi="Arial" w:cs="Arial"/>
          <w:highlight w:val="yellow"/>
          <w:lang w:val="en-GB"/>
        </w:rPr>
        <w:t>)</w:t>
      </w:r>
      <w:r w:rsidRPr="00D63511">
        <w:rPr>
          <w:rFonts w:ascii="Arial" w:hAnsi="Arial" w:cs="Arial"/>
          <w:lang w:val="en-GB"/>
        </w:rPr>
        <w:t xml:space="preserve"> and to count them towards the student</w:t>
      </w:r>
      <w:r w:rsidR="00CE00F9" w:rsidRPr="00D63511">
        <w:rPr>
          <w:rFonts w:ascii="Arial" w:hAnsi="Arial" w:cs="Arial"/>
          <w:lang w:val="en-GB"/>
        </w:rPr>
        <w:t>’</w:t>
      </w:r>
      <w:r w:rsidRPr="00D63511">
        <w:rPr>
          <w:rFonts w:ascii="Arial" w:hAnsi="Arial" w:cs="Arial"/>
          <w:lang w:val="en-GB"/>
        </w:rPr>
        <w:t>s degree. Any exceptions to this rule are</w:t>
      </w:r>
      <w:r w:rsidR="00DA6142">
        <w:rPr>
          <w:rFonts w:ascii="Arial" w:hAnsi="Arial" w:cs="Arial"/>
          <w:lang w:val="en-GB"/>
        </w:rPr>
        <w:t xml:space="preserve"> to be</w:t>
      </w:r>
      <w:r w:rsidRPr="00D63511">
        <w:rPr>
          <w:rFonts w:ascii="Arial" w:hAnsi="Arial" w:cs="Arial"/>
          <w:lang w:val="en-GB"/>
        </w:rPr>
        <w:t xml:space="preserve"> documented in an annex </w:t>
      </w:r>
      <w:r w:rsidR="00267B8C">
        <w:rPr>
          <w:rFonts w:ascii="Arial" w:hAnsi="Arial" w:cs="Arial"/>
          <w:lang w:val="en-GB"/>
        </w:rPr>
        <w:t>to</w:t>
      </w:r>
      <w:r w:rsidRPr="00D63511">
        <w:rPr>
          <w:rFonts w:ascii="Arial" w:hAnsi="Arial" w:cs="Arial"/>
          <w:lang w:val="en-GB"/>
        </w:rPr>
        <w:t xml:space="preserve"> this Learning Agreement and agreed</w:t>
      </w:r>
      <w:r w:rsidR="007C0273">
        <w:rPr>
          <w:rFonts w:ascii="Arial" w:hAnsi="Arial" w:cs="Arial"/>
          <w:lang w:val="en-GB"/>
        </w:rPr>
        <w:t xml:space="preserve"> upon</w:t>
      </w:r>
      <w:r w:rsidRPr="00D63511">
        <w:rPr>
          <w:rFonts w:ascii="Arial" w:hAnsi="Arial" w:cs="Arial"/>
          <w:lang w:val="en-GB"/>
        </w:rPr>
        <w:t xml:space="preserve"> by all parties. The student and the </w:t>
      </w:r>
      <w:r w:rsidR="00644977" w:rsidRPr="00D63511">
        <w:rPr>
          <w:rFonts w:ascii="Arial" w:hAnsi="Arial" w:cs="Arial"/>
          <w:lang w:val="en-GB"/>
        </w:rPr>
        <w:t xml:space="preserve">host </w:t>
      </w:r>
      <w:r w:rsidRPr="00D63511">
        <w:rPr>
          <w:rFonts w:ascii="Arial" w:hAnsi="Arial" w:cs="Arial"/>
          <w:lang w:val="en-GB"/>
        </w:rPr>
        <w:t xml:space="preserve">institution will communicate to the </w:t>
      </w:r>
      <w:r w:rsidR="00644977" w:rsidRPr="00D63511">
        <w:rPr>
          <w:rFonts w:ascii="Arial" w:hAnsi="Arial" w:cs="Arial"/>
          <w:lang w:val="en-GB"/>
        </w:rPr>
        <w:t xml:space="preserve">home </w:t>
      </w:r>
      <w:r w:rsidRPr="00D63511">
        <w:rPr>
          <w:rFonts w:ascii="Arial" w:hAnsi="Arial" w:cs="Arial"/>
          <w:lang w:val="en-GB"/>
        </w:rPr>
        <w:t>institution any problems or changes regarding the courses to be attended</w:t>
      </w:r>
      <w:r w:rsidR="00267B8C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 xml:space="preserve">or </w:t>
      </w:r>
      <w:r w:rsidR="00267B8C">
        <w:rPr>
          <w:rFonts w:ascii="Arial" w:hAnsi="Arial" w:cs="Arial"/>
          <w:lang w:val="en-GB"/>
        </w:rPr>
        <w:t xml:space="preserve">the </w:t>
      </w:r>
      <w:r w:rsidRPr="00D63511">
        <w:rPr>
          <w:rFonts w:ascii="Arial" w:hAnsi="Arial" w:cs="Arial"/>
          <w:lang w:val="en-GB"/>
        </w:rPr>
        <w:t>study period.</w:t>
      </w:r>
    </w:p>
    <w:p w14:paraId="10DBF717" w14:textId="77777777" w:rsidR="00F87D95" w:rsidRPr="00D63511" w:rsidRDefault="00F87D95" w:rsidP="00F87D95">
      <w:pPr>
        <w:rPr>
          <w:rFonts w:ascii="Arial" w:hAnsi="Arial" w:cs="Arial"/>
          <w:lang w:val="en-GB"/>
        </w:rPr>
      </w:pPr>
    </w:p>
    <w:p w14:paraId="61A2D524" w14:textId="77777777" w:rsidR="00F87D95" w:rsidRPr="00D63511" w:rsidRDefault="00F87D95" w:rsidP="00F87D95">
      <w:pPr>
        <w:pStyle w:val="Lead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General information</w:t>
      </w:r>
    </w:p>
    <w:p w14:paraId="3ED7B13A" w14:textId="77777777" w:rsidR="00F87D95" w:rsidRPr="00D63511" w:rsidRDefault="00143B87" w:rsidP="00F87D95">
      <w:pPr>
        <w:rPr>
          <w:rFonts w:ascii="Arial" w:hAnsi="Arial" w:cs="Arial"/>
          <w:b/>
          <w:lang w:val="en-GB"/>
        </w:rPr>
      </w:pPr>
      <w:r w:rsidRPr="00C56370">
        <w:rPr>
          <w:rFonts w:ascii="Arial" w:hAnsi="Arial" w:cs="Arial"/>
          <w:b/>
          <w:lang w:val="en-GB"/>
        </w:rPr>
        <w:t>Details of student</w:t>
      </w:r>
      <w:r>
        <w:rPr>
          <w:rStyle w:val="Appelnotedebasdep"/>
          <w:rFonts w:ascii="Arial" w:hAnsi="Arial" w:cs="Arial"/>
          <w:b/>
          <w:lang w:val="en-GB"/>
        </w:rPr>
        <w:footnoteReference w:id="1"/>
      </w:r>
      <w:r w:rsidRPr="00C56370">
        <w:rPr>
          <w:rFonts w:ascii="Arial" w:hAnsi="Arial" w:cs="Arial"/>
          <w:b/>
          <w:lang w:val="en-GB"/>
        </w:rPr>
        <w:t xml:space="preserve"> </w:t>
      </w:r>
      <w:r w:rsidR="00F87D95" w:rsidRPr="00D63511">
        <w:rPr>
          <w:rFonts w:ascii="Arial" w:hAnsi="Arial" w:cs="Arial"/>
          <w:b/>
          <w:lang w:val="en-GB"/>
        </w:rPr>
        <w:t xml:space="preserve"> </w:t>
      </w:r>
    </w:p>
    <w:p w14:paraId="51E05207" w14:textId="77777777" w:rsidR="00F87D95" w:rsidRPr="00D63511" w:rsidRDefault="00A76B2E" w:rsidP="00F87D95">
      <w:pPr>
        <w:tabs>
          <w:tab w:val="left" w:pos="2268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 xml:space="preserve">First and last </w:t>
      </w:r>
      <w:r w:rsidR="00F87D95" w:rsidRPr="00D63511">
        <w:rPr>
          <w:rFonts w:ascii="Arial" w:hAnsi="Arial" w:cs="Arial"/>
          <w:lang w:val="en-GB"/>
        </w:rPr>
        <w:t>name</w:t>
      </w:r>
      <w:bookmarkStart w:id="1" w:name="_Hlk63403442"/>
      <w:r w:rsidRPr="00D63511">
        <w:rPr>
          <w:rFonts w:ascii="Arial" w:hAnsi="Arial" w:cs="Arial"/>
          <w:lang w:val="en-GB"/>
        </w:rPr>
        <w:t>:</w:t>
      </w:r>
      <w:r w:rsidR="00F87D95"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68379709"/>
          <w:placeholder>
            <w:docPart w:val="476550720DBB4DE3AB6FC6AB9B44A22B"/>
          </w:placeholder>
          <w:showingPlcHdr/>
          <w:text/>
        </w:sdtPr>
        <w:sdtEndPr/>
        <w:sdtContent>
          <w:r w:rsidR="00F87D95"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  <w:bookmarkEnd w:id="1"/>
    </w:p>
    <w:p w14:paraId="25B7C0CB" w14:textId="77777777" w:rsidR="00F87D95" w:rsidRPr="00D63511" w:rsidRDefault="00F87D95" w:rsidP="00F87D95">
      <w:pPr>
        <w:tabs>
          <w:tab w:val="left" w:pos="2268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Date of birth</w:t>
      </w:r>
      <w:r w:rsidR="00A76B2E" w:rsidRPr="00D63511">
        <w:rPr>
          <w:rFonts w:ascii="Arial" w:hAnsi="Arial" w:cs="Arial"/>
          <w:lang w:val="en-GB"/>
        </w:rPr>
        <w:t xml:space="preserve"> (dd/mm/yyyy):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771085515"/>
          <w:placeholder>
            <w:docPart w:val="8204B8BA329F403CB84598B44053792F"/>
          </w:placeholder>
          <w:showingPlcHdr/>
          <w:text/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156BF4F4" w14:textId="77777777" w:rsidR="00F87D95" w:rsidRPr="00D63511" w:rsidRDefault="00F87D95" w:rsidP="00F87D95">
      <w:pPr>
        <w:tabs>
          <w:tab w:val="left" w:pos="2268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E-mail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305075019"/>
          <w:placeholder>
            <w:docPart w:val="2CEA77207E884451965EE7252424396D"/>
          </w:placeholder>
          <w:showingPlcHdr/>
          <w:text/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69A0F9DF" w14:textId="77777777" w:rsidR="00F87D95" w:rsidRPr="00D63511" w:rsidRDefault="00F87D95" w:rsidP="00F87D95">
      <w:pPr>
        <w:tabs>
          <w:tab w:val="left" w:pos="2268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Study cycle (BA, MA, PhD)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599320171"/>
          <w:placeholder>
            <w:docPart w:val="ACC524E0A914404DADDD93F35AF299FA"/>
          </w:placeholder>
          <w:showingPlcHdr/>
          <w:text/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5F9ED9EB" w14:textId="77777777" w:rsidR="00267B8C" w:rsidRDefault="00267B8C" w:rsidP="00DA6142">
      <w:pPr>
        <w:tabs>
          <w:tab w:val="left" w:pos="2268"/>
        </w:tabs>
        <w:rPr>
          <w:rFonts w:ascii="Arial" w:hAnsi="Arial" w:cs="Arial"/>
          <w:sz w:val="14"/>
          <w:lang w:val="en-GB"/>
        </w:rPr>
      </w:pPr>
      <w:r w:rsidRPr="00DA6142">
        <w:rPr>
          <w:rFonts w:ascii="Arial" w:hAnsi="Arial" w:cs="Arial"/>
          <w:sz w:val="14"/>
          <w:lang w:val="en-GB"/>
        </w:rPr>
        <w:t xml:space="preserve">(in which the participant is enrolled </w:t>
      </w:r>
    </w:p>
    <w:p w14:paraId="6C1AFA83" w14:textId="77777777" w:rsidR="00F87D95" w:rsidRPr="00DA6142" w:rsidRDefault="00267B8C" w:rsidP="00DA6142">
      <w:pPr>
        <w:tabs>
          <w:tab w:val="left" w:pos="2268"/>
        </w:tabs>
        <w:spacing w:after="240"/>
        <w:rPr>
          <w:rFonts w:ascii="Arial" w:hAnsi="Arial" w:cs="Arial"/>
          <w:sz w:val="14"/>
          <w:lang w:val="en-GB"/>
        </w:rPr>
      </w:pPr>
      <w:r w:rsidRPr="00DA6142">
        <w:rPr>
          <w:rFonts w:ascii="Arial" w:hAnsi="Arial" w:cs="Arial"/>
          <w:sz w:val="14"/>
          <w:lang w:val="en-GB"/>
        </w:rPr>
        <w:t>during the mobility)</w:t>
      </w:r>
    </w:p>
    <w:p w14:paraId="6209743D" w14:textId="77777777" w:rsidR="00F87D95" w:rsidRPr="00D63511" w:rsidRDefault="00A76B2E" w:rsidP="00F87D95">
      <w:pPr>
        <w:rPr>
          <w:rFonts w:ascii="Arial" w:hAnsi="Arial" w:cs="Arial"/>
          <w:b/>
          <w:lang w:val="en-GB"/>
        </w:rPr>
      </w:pPr>
      <w:r w:rsidRPr="00D63511">
        <w:rPr>
          <w:rFonts w:ascii="Arial" w:hAnsi="Arial" w:cs="Arial"/>
          <w:b/>
          <w:lang w:val="en-GB"/>
        </w:rPr>
        <w:t xml:space="preserve">Details of the </w:t>
      </w:r>
      <w:r w:rsidR="00644977" w:rsidRPr="00D63511">
        <w:rPr>
          <w:rFonts w:ascii="Arial" w:hAnsi="Arial" w:cs="Arial"/>
          <w:b/>
          <w:lang w:val="en-GB"/>
        </w:rPr>
        <w:t>home</w:t>
      </w:r>
      <w:r w:rsidR="00644977" w:rsidRPr="00D63511">
        <w:rPr>
          <w:rFonts w:ascii="Arial" w:hAnsi="Arial" w:cs="Arial"/>
          <w:lang w:val="en-GB"/>
        </w:rPr>
        <w:t xml:space="preserve"> </w:t>
      </w:r>
      <w:r w:rsidR="00F87D95" w:rsidRPr="00D63511">
        <w:rPr>
          <w:rFonts w:ascii="Arial" w:hAnsi="Arial" w:cs="Arial"/>
          <w:b/>
          <w:lang w:val="en-GB"/>
        </w:rPr>
        <w:t>institution</w:t>
      </w:r>
    </w:p>
    <w:p w14:paraId="1FBD43B8" w14:textId="77777777" w:rsidR="00F87D95" w:rsidRPr="00D63511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Name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71782474"/>
          <w:placeholder>
            <w:docPart w:val="C52E1061EF464A998695FD7C78AB95CB"/>
          </w:placeholder>
          <w:showingPlcHdr/>
          <w:text/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3ADBB17A" w14:textId="77777777" w:rsidR="00F87D95" w:rsidRPr="00D63511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Faculty/</w:t>
      </w:r>
      <w:r w:rsidR="00A76B2E" w:rsidRPr="00D63511">
        <w:rPr>
          <w:rFonts w:ascii="Arial" w:hAnsi="Arial" w:cs="Arial"/>
          <w:lang w:val="en-GB"/>
        </w:rPr>
        <w:t>d</w:t>
      </w:r>
      <w:r w:rsidRPr="00D63511">
        <w:rPr>
          <w:rFonts w:ascii="Arial" w:hAnsi="Arial" w:cs="Arial"/>
          <w:lang w:val="en-GB"/>
        </w:rPr>
        <w:t xml:space="preserve">epartment or </w:t>
      </w:r>
      <w:r w:rsidR="00A76B2E" w:rsidRPr="00D63511">
        <w:rPr>
          <w:rFonts w:ascii="Arial" w:hAnsi="Arial" w:cs="Arial"/>
          <w:lang w:val="en-GB"/>
        </w:rPr>
        <w:t>s</w:t>
      </w:r>
      <w:r w:rsidRPr="00D63511">
        <w:rPr>
          <w:rFonts w:ascii="Arial" w:hAnsi="Arial" w:cs="Arial"/>
          <w:lang w:val="en-GB"/>
        </w:rPr>
        <w:t xml:space="preserve">tudy </w:t>
      </w:r>
      <w:r w:rsidR="00A76B2E" w:rsidRPr="00D63511">
        <w:rPr>
          <w:rFonts w:ascii="Arial" w:hAnsi="Arial" w:cs="Arial"/>
          <w:lang w:val="en-GB"/>
        </w:rPr>
        <w:t>p</w:t>
      </w:r>
      <w:r w:rsidRPr="00D63511">
        <w:rPr>
          <w:rFonts w:ascii="Arial" w:hAnsi="Arial" w:cs="Arial"/>
          <w:lang w:val="en-GB"/>
        </w:rPr>
        <w:t>rogramme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901872013"/>
          <w:placeholder>
            <w:docPart w:val="B9964DDA179C440FA09364AB5C1BF368"/>
          </w:placeholder>
          <w:showingPlcHdr/>
          <w:text/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193461AD" w14:textId="77777777" w:rsidR="00F87D95" w:rsidRPr="00D63511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 xml:space="preserve">Code </w:t>
      </w:r>
      <w:r w:rsidRPr="00DA6142">
        <w:rPr>
          <w:rFonts w:ascii="Arial" w:hAnsi="Arial" w:cs="Arial"/>
          <w:sz w:val="14"/>
          <w:lang w:val="en-GB"/>
        </w:rPr>
        <w:t xml:space="preserve">(if </w:t>
      </w:r>
      <w:r w:rsidR="00267B8C">
        <w:rPr>
          <w:rFonts w:ascii="Arial" w:hAnsi="Arial" w:cs="Arial"/>
          <w:sz w:val="14"/>
          <w:lang w:val="en-GB"/>
        </w:rPr>
        <w:t>available</w:t>
      </w:r>
      <w:r w:rsidRPr="00DA6142">
        <w:rPr>
          <w:rFonts w:ascii="Arial" w:hAnsi="Arial" w:cs="Arial"/>
          <w:sz w:val="14"/>
          <w:lang w:val="en-GB"/>
        </w:rPr>
        <w:t>)</w:t>
      </w:r>
      <w:r w:rsidR="00A76B2E" w:rsidRPr="00DA6142">
        <w:rPr>
          <w:rFonts w:ascii="Arial" w:hAnsi="Arial" w:cs="Arial"/>
          <w:sz w:val="14"/>
          <w:lang w:val="en-GB"/>
        </w:rPr>
        <w:t>:</w:t>
      </w:r>
      <w:r w:rsidRPr="00DA6142">
        <w:rPr>
          <w:rFonts w:ascii="Arial" w:hAnsi="Arial" w:cs="Arial"/>
          <w:sz w:val="14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233442314"/>
          <w:placeholder>
            <w:docPart w:val="42393FE5E25A4D3DB6B7E1918EC369AA"/>
          </w:placeholder>
          <w:showingPlcHdr/>
          <w:text/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993E0D9" w14:textId="77777777" w:rsidR="00F87D95" w:rsidRPr="00D63511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City, country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849228440"/>
          <w:placeholder>
            <w:docPart w:val="49C16883C3AC4FB9986744C2173AA750"/>
          </w:placeholder>
          <w:showingPlcHdr/>
          <w:text/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925A4C0" w14:textId="77777777" w:rsidR="00F87D95" w:rsidRPr="00D63511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First and last name of contact person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801530672"/>
          <w:placeholder>
            <w:docPart w:val="DE7EDF71DA7E42E3B272EC5072C24963"/>
          </w:placeholder>
          <w:showingPlcHdr/>
          <w:text/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42E0AE8" w14:textId="77777777" w:rsidR="00F87D95" w:rsidRPr="00D63511" w:rsidRDefault="00A76B2E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E-</w:t>
      </w:r>
      <w:r w:rsidR="00334856" w:rsidRPr="00D63511">
        <w:rPr>
          <w:rFonts w:ascii="Arial" w:hAnsi="Arial" w:cs="Arial"/>
          <w:lang w:val="en-GB"/>
        </w:rPr>
        <w:t>m</w:t>
      </w:r>
      <w:r w:rsidRPr="00D63511">
        <w:rPr>
          <w:rFonts w:ascii="Arial" w:hAnsi="Arial" w:cs="Arial"/>
          <w:lang w:val="en-GB"/>
        </w:rPr>
        <w:t>ail:</w:t>
      </w:r>
      <w:r w:rsidR="00F87D95"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039551227"/>
          <w:placeholder>
            <w:docPart w:val="3E8A57037D224648908C00859216E10A"/>
          </w:placeholder>
          <w:showingPlcHdr/>
          <w:text/>
        </w:sdtPr>
        <w:sdtEndPr/>
        <w:sdtContent>
          <w:r w:rsidR="00F87D95"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75651FC0" w14:textId="77777777" w:rsidR="00F87D95" w:rsidRPr="00D63511" w:rsidRDefault="00F87D95" w:rsidP="00F87D95">
      <w:pPr>
        <w:spacing w:after="200" w:line="2" w:lineRule="auto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br w:type="page"/>
      </w:r>
    </w:p>
    <w:p w14:paraId="437FEECD" w14:textId="77777777" w:rsidR="00F87D95" w:rsidRPr="00D63511" w:rsidRDefault="00A76B2E" w:rsidP="00F87D95">
      <w:pPr>
        <w:rPr>
          <w:rFonts w:ascii="Arial" w:hAnsi="Arial" w:cs="Arial"/>
          <w:b/>
          <w:lang w:val="en-GB"/>
        </w:rPr>
      </w:pPr>
      <w:r w:rsidRPr="00D63511">
        <w:rPr>
          <w:rFonts w:ascii="Arial" w:hAnsi="Arial" w:cs="Arial"/>
          <w:b/>
          <w:lang w:val="en-GB"/>
        </w:rPr>
        <w:lastRenderedPageBreak/>
        <w:t xml:space="preserve">Details of the </w:t>
      </w:r>
      <w:r w:rsidR="00DC452E" w:rsidRPr="00D63511">
        <w:rPr>
          <w:rFonts w:ascii="Arial" w:hAnsi="Arial" w:cs="Arial"/>
          <w:b/>
          <w:lang w:val="en-GB"/>
        </w:rPr>
        <w:t xml:space="preserve">host </w:t>
      </w:r>
      <w:r w:rsidRPr="00D63511">
        <w:rPr>
          <w:rFonts w:ascii="Arial" w:hAnsi="Arial" w:cs="Arial"/>
          <w:b/>
          <w:lang w:val="en-GB"/>
        </w:rPr>
        <w:t>institution</w:t>
      </w:r>
    </w:p>
    <w:p w14:paraId="1DF91799" w14:textId="4B5BAEB1" w:rsidR="00F87D95" w:rsidRPr="00092830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fr-CH"/>
        </w:rPr>
      </w:pPr>
      <w:proofErr w:type="gramStart"/>
      <w:r w:rsidRPr="00092830">
        <w:rPr>
          <w:rFonts w:ascii="Arial" w:hAnsi="Arial" w:cs="Arial"/>
          <w:lang w:val="fr-CH"/>
        </w:rPr>
        <w:t>Name</w:t>
      </w:r>
      <w:r w:rsidR="00A76B2E" w:rsidRPr="00092830">
        <w:rPr>
          <w:rFonts w:ascii="Arial" w:hAnsi="Arial" w:cs="Arial"/>
          <w:lang w:val="fr-CH"/>
        </w:rPr>
        <w:t>:</w:t>
      </w:r>
      <w:proofErr w:type="gramEnd"/>
      <w:r w:rsidRPr="00092830"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814914453"/>
          <w:placeholder>
            <w:docPart w:val="64C8CEC938C045ADB0F6F4D6514C3719"/>
          </w:placeholder>
          <w:text/>
        </w:sdtPr>
        <w:sdtEndPr/>
        <w:sdtContent>
          <w:r w:rsidR="00092830" w:rsidRPr="00092830">
            <w:rPr>
              <w:rFonts w:ascii="Arial" w:hAnsi="Arial" w:cs="Arial"/>
              <w:lang w:val="fr-CH"/>
            </w:rPr>
            <w:t>Haute école de M</w:t>
          </w:r>
          <w:r w:rsidR="00092830">
            <w:rPr>
              <w:rFonts w:ascii="Arial" w:hAnsi="Arial" w:cs="Arial"/>
              <w:lang w:val="fr-CH"/>
            </w:rPr>
            <w:t>usique de Genève</w:t>
          </w:r>
        </w:sdtContent>
      </w:sdt>
    </w:p>
    <w:p w14:paraId="780B1C59" w14:textId="54028169" w:rsidR="00F87D95" w:rsidRPr="00D63511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Faculty/</w:t>
      </w:r>
      <w:r w:rsidR="00A76B2E" w:rsidRPr="00D63511">
        <w:rPr>
          <w:rFonts w:ascii="Arial" w:hAnsi="Arial" w:cs="Arial"/>
          <w:lang w:val="en-GB"/>
        </w:rPr>
        <w:t>d</w:t>
      </w:r>
      <w:r w:rsidRPr="00D63511">
        <w:rPr>
          <w:rFonts w:ascii="Arial" w:hAnsi="Arial" w:cs="Arial"/>
          <w:lang w:val="en-GB"/>
        </w:rPr>
        <w:t xml:space="preserve">epartment or </w:t>
      </w:r>
      <w:r w:rsidR="00A76B2E" w:rsidRPr="00D63511">
        <w:rPr>
          <w:rFonts w:ascii="Arial" w:hAnsi="Arial" w:cs="Arial"/>
          <w:lang w:val="en-GB"/>
        </w:rPr>
        <w:t>s</w:t>
      </w:r>
      <w:r w:rsidRPr="00D63511">
        <w:rPr>
          <w:rFonts w:ascii="Arial" w:hAnsi="Arial" w:cs="Arial"/>
          <w:lang w:val="en-GB"/>
        </w:rPr>
        <w:t xml:space="preserve">tudy </w:t>
      </w:r>
      <w:r w:rsidR="00A76B2E" w:rsidRPr="00D63511">
        <w:rPr>
          <w:rFonts w:ascii="Arial" w:hAnsi="Arial" w:cs="Arial"/>
          <w:lang w:val="en-GB"/>
        </w:rPr>
        <w:t>p</w:t>
      </w:r>
      <w:r w:rsidRPr="00D63511">
        <w:rPr>
          <w:rFonts w:ascii="Arial" w:hAnsi="Arial" w:cs="Arial"/>
          <w:lang w:val="en-GB"/>
        </w:rPr>
        <w:t>rogramme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402787416"/>
          <w:placeholder>
            <w:docPart w:val="82B052FFDBD94C8FB492C552876273D1"/>
          </w:placeholder>
          <w:text/>
        </w:sdtPr>
        <w:sdtEndPr/>
        <w:sdtContent>
          <w:r w:rsidR="00360244">
            <w:rPr>
              <w:rFonts w:ascii="Arial" w:hAnsi="Arial" w:cs="Arial"/>
              <w:lang w:val="en-GB"/>
            </w:rPr>
            <w:t>Musique</w:t>
          </w:r>
        </w:sdtContent>
      </w:sdt>
    </w:p>
    <w:p w14:paraId="5D4B8561" w14:textId="488D4F79" w:rsidR="00F87D95" w:rsidRPr="00092830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US"/>
        </w:rPr>
      </w:pPr>
      <w:r w:rsidRPr="00092830">
        <w:rPr>
          <w:rFonts w:ascii="Arial" w:hAnsi="Arial" w:cs="Arial"/>
          <w:lang w:val="en-US"/>
        </w:rPr>
        <w:t xml:space="preserve">Code </w:t>
      </w:r>
      <w:r w:rsidRPr="00092830">
        <w:rPr>
          <w:rFonts w:ascii="Arial" w:hAnsi="Arial" w:cs="Arial"/>
          <w:sz w:val="14"/>
          <w:lang w:val="en-US"/>
        </w:rPr>
        <w:t xml:space="preserve">(if </w:t>
      </w:r>
      <w:r w:rsidR="00267B8C" w:rsidRPr="00092830">
        <w:rPr>
          <w:rFonts w:ascii="Arial" w:hAnsi="Arial" w:cs="Arial"/>
          <w:sz w:val="14"/>
          <w:lang w:val="en-US"/>
        </w:rPr>
        <w:t>available</w:t>
      </w:r>
      <w:r w:rsidRPr="00092830">
        <w:rPr>
          <w:rFonts w:ascii="Arial" w:hAnsi="Arial" w:cs="Arial"/>
          <w:sz w:val="14"/>
          <w:lang w:val="en-US"/>
        </w:rPr>
        <w:t>)</w:t>
      </w:r>
      <w:r w:rsidR="00A76B2E" w:rsidRPr="00092830">
        <w:rPr>
          <w:rFonts w:ascii="Arial" w:hAnsi="Arial" w:cs="Arial"/>
          <w:sz w:val="14"/>
          <w:lang w:val="en-US"/>
        </w:rPr>
        <w:t>:</w:t>
      </w:r>
      <w:r w:rsidRPr="00092830">
        <w:rPr>
          <w:rFonts w:ascii="Arial" w:hAnsi="Arial" w:cs="Arial"/>
          <w:sz w:val="14"/>
          <w:lang w:val="en-US"/>
        </w:rPr>
        <w:t xml:space="preserve"> </w:t>
      </w:r>
      <w:r w:rsidRPr="0009283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205910741"/>
          <w:placeholder>
            <w:docPart w:val="BCA2258B4E1845F08EE23AD508CCAFAE"/>
          </w:placeholder>
          <w:text/>
        </w:sdtPr>
        <w:sdtEndPr/>
        <w:sdtContent>
          <w:r w:rsidR="00092830" w:rsidRPr="00092830">
            <w:rPr>
              <w:rFonts w:ascii="Arial" w:hAnsi="Arial" w:cs="Arial"/>
              <w:lang w:val="en-US"/>
            </w:rPr>
            <w:t>CH DEL</w:t>
          </w:r>
          <w:r w:rsidR="00092830">
            <w:rPr>
              <w:rFonts w:ascii="Arial" w:hAnsi="Arial" w:cs="Arial"/>
              <w:lang w:val="en-US"/>
            </w:rPr>
            <w:t>EMON02</w:t>
          </w:r>
        </w:sdtContent>
      </w:sdt>
    </w:p>
    <w:p w14:paraId="3548CE9A" w14:textId="64CC3FFB" w:rsidR="00F87D95" w:rsidRPr="00D63511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City, country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 xml:space="preserve"> 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751492264"/>
          <w:placeholder>
            <w:docPart w:val="FD706C7AE0E74FF48C1C59D892B37510"/>
          </w:placeholder>
          <w:text/>
        </w:sdtPr>
        <w:sdtEndPr/>
        <w:sdtContent>
          <w:r w:rsidR="00092830">
            <w:rPr>
              <w:rFonts w:ascii="Arial" w:hAnsi="Arial" w:cs="Arial"/>
              <w:lang w:val="en-GB"/>
            </w:rPr>
            <w:t>Genève, Suisse</w:t>
          </w:r>
        </w:sdtContent>
      </w:sdt>
    </w:p>
    <w:p w14:paraId="452AC728" w14:textId="4B7B6CA0" w:rsidR="00F87D95" w:rsidRPr="00D63511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First and last name of contact person</w:t>
      </w:r>
      <w:r w:rsidR="00A76B2E" w:rsidRPr="00D63511">
        <w:rPr>
          <w:rFonts w:ascii="Arial" w:hAnsi="Arial" w:cs="Arial"/>
          <w:lang w:val="en-GB"/>
        </w:rPr>
        <w:t>:</w:t>
      </w:r>
      <w:r w:rsidRPr="00D63511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696086389"/>
          <w:placeholder>
            <w:docPart w:val="AF8AE373E0504619B61E57971E0647B9"/>
          </w:placeholder>
          <w:text/>
        </w:sdtPr>
        <w:sdtEndPr/>
        <w:sdtContent>
          <w:r w:rsidR="00092830">
            <w:rPr>
              <w:rFonts w:ascii="Arial" w:hAnsi="Arial" w:cs="Arial"/>
              <w:lang w:val="en-GB"/>
            </w:rPr>
            <w:t>Jean-Eudes Ody</w:t>
          </w:r>
        </w:sdtContent>
      </w:sdt>
    </w:p>
    <w:p w14:paraId="152721E0" w14:textId="4F9CEF2A" w:rsidR="00F87D95" w:rsidRPr="00092830" w:rsidRDefault="00F87D95" w:rsidP="00840E75">
      <w:pPr>
        <w:tabs>
          <w:tab w:val="left" w:pos="3402"/>
        </w:tabs>
        <w:spacing w:before="240"/>
        <w:rPr>
          <w:rFonts w:ascii="Arial" w:hAnsi="Arial" w:cs="Arial"/>
          <w:lang w:val="it-IT"/>
        </w:rPr>
      </w:pPr>
      <w:r w:rsidRPr="00092830">
        <w:rPr>
          <w:rFonts w:ascii="Arial" w:hAnsi="Arial" w:cs="Arial"/>
          <w:lang w:val="it-IT"/>
        </w:rPr>
        <w:t>E-mail</w:t>
      </w:r>
      <w:r w:rsidR="00A76B2E" w:rsidRPr="00092830">
        <w:rPr>
          <w:rFonts w:ascii="Arial" w:hAnsi="Arial" w:cs="Arial"/>
          <w:lang w:val="it-IT"/>
        </w:rPr>
        <w:t>:</w:t>
      </w:r>
      <w:r w:rsidRPr="00092830">
        <w:rPr>
          <w:rFonts w:ascii="Arial" w:hAnsi="Arial" w:cs="Arial"/>
          <w:lang w:val="it-IT"/>
        </w:rPr>
        <w:t xml:space="preserve"> </w:t>
      </w:r>
      <w:r w:rsidRPr="00092830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2073412890"/>
          <w:placeholder>
            <w:docPart w:val="4030473E14394481834D76889348C854"/>
          </w:placeholder>
          <w:text/>
        </w:sdtPr>
        <w:sdtEndPr/>
        <w:sdtContent>
          <w:r w:rsidR="00092830" w:rsidRPr="00092830">
            <w:rPr>
              <w:rFonts w:ascii="Arial" w:hAnsi="Arial" w:cs="Arial"/>
              <w:lang w:val="it-IT"/>
            </w:rPr>
            <w:t>jean-eudes.ody@</w:t>
          </w:r>
          <w:r w:rsidR="00092830">
            <w:rPr>
              <w:rFonts w:ascii="Arial" w:hAnsi="Arial" w:cs="Arial"/>
              <w:lang w:val="it-IT"/>
            </w:rPr>
            <w:t>hesge.ch</w:t>
          </w:r>
        </w:sdtContent>
      </w:sdt>
    </w:p>
    <w:p w14:paraId="194B47C6" w14:textId="77777777" w:rsidR="00F87D95" w:rsidRPr="00D63511" w:rsidRDefault="00F87D95" w:rsidP="00F87D95">
      <w:pPr>
        <w:spacing w:before="240"/>
        <w:rPr>
          <w:rFonts w:ascii="Arial" w:hAnsi="Arial" w:cs="Arial"/>
          <w:b/>
          <w:lang w:val="en-GB"/>
        </w:rPr>
      </w:pPr>
      <w:r w:rsidRPr="00D63511">
        <w:rPr>
          <w:rFonts w:ascii="Arial" w:hAnsi="Arial" w:cs="Arial"/>
          <w:b/>
          <w:lang w:val="en-GB"/>
        </w:rPr>
        <w:t>Planned period of the mobility</w:t>
      </w:r>
      <w:r w:rsidR="00A76B2E" w:rsidRPr="00D63511">
        <w:rPr>
          <w:rFonts w:ascii="Arial" w:hAnsi="Arial" w:cs="Arial"/>
          <w:b/>
          <w:lang w:val="en-GB"/>
        </w:rPr>
        <w:t xml:space="preserve"> (study courses)</w:t>
      </w:r>
    </w:p>
    <w:p w14:paraId="780D2FA6" w14:textId="77777777" w:rsidR="00F87D95" w:rsidRPr="00D63511" w:rsidRDefault="00F87D95" w:rsidP="00F87D95">
      <w:pPr>
        <w:spacing w:before="240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 xml:space="preserve">from </w:t>
      </w:r>
      <w:bookmarkStart w:id="2" w:name="_Hlk63403489"/>
      <w:sdt>
        <w:sdtPr>
          <w:rPr>
            <w:rFonts w:ascii="Arial" w:hAnsi="Arial" w:cs="Arial"/>
            <w:lang w:val="en-GB"/>
          </w:rPr>
          <w:id w:val="1261801431"/>
          <w:placeholder>
            <w:docPart w:val="E1A4B537765E4505845AAC60C33EA9D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</w:t>
          </w:r>
        </w:sdtContent>
      </w:sdt>
      <w:bookmarkEnd w:id="2"/>
      <w:r w:rsidRPr="00D63511">
        <w:rPr>
          <w:rFonts w:ascii="Arial" w:hAnsi="Arial" w:cs="Arial"/>
          <w:lang w:val="en-GB"/>
        </w:rPr>
        <w:t xml:space="preserve"> to </w:t>
      </w:r>
      <w:sdt>
        <w:sdtPr>
          <w:rPr>
            <w:rFonts w:ascii="Arial" w:hAnsi="Arial" w:cs="Arial"/>
            <w:lang w:val="en-GB"/>
          </w:rPr>
          <w:id w:val="1171921784"/>
          <w:placeholder>
            <w:docPart w:val="7035EA4B2CD3408A877517822FB0541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</w:t>
          </w:r>
        </w:sdtContent>
      </w:sdt>
      <w:r w:rsidRPr="00D63511">
        <w:rPr>
          <w:rFonts w:ascii="Arial" w:hAnsi="Arial" w:cs="Arial"/>
          <w:lang w:val="en-GB"/>
        </w:rPr>
        <w:t xml:space="preserve"> [dd/mm/yyyy]</w:t>
      </w:r>
    </w:p>
    <w:p w14:paraId="2CE9E067" w14:textId="77777777" w:rsidR="00F87D95" w:rsidRPr="00D63511" w:rsidRDefault="00F87D95" w:rsidP="00F87D95">
      <w:pPr>
        <w:rPr>
          <w:rFonts w:ascii="Arial" w:hAnsi="Arial" w:cs="Arial"/>
          <w:lang w:val="en-GB"/>
        </w:rPr>
      </w:pPr>
    </w:p>
    <w:p w14:paraId="235294E1" w14:textId="77777777" w:rsidR="00CE74B1" w:rsidRDefault="00F87D95" w:rsidP="00F87D95">
      <w:pPr>
        <w:pStyle w:val="Lead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 xml:space="preserve">Before the mobility: </w:t>
      </w:r>
    </w:p>
    <w:p w14:paraId="32263DD4" w14:textId="77777777" w:rsidR="00F87D95" w:rsidRPr="00D63511" w:rsidRDefault="00CE74B1" w:rsidP="00DA6142">
      <w:pPr>
        <w:rPr>
          <w:lang w:val="en-GB"/>
        </w:rPr>
      </w:pPr>
      <w:r>
        <w:rPr>
          <w:lang w:val="en-GB"/>
        </w:rPr>
        <w:t>C</w:t>
      </w:r>
      <w:r w:rsidR="00F87D95" w:rsidRPr="00D63511">
        <w:rPr>
          <w:lang w:val="en-GB"/>
        </w:rPr>
        <w:t>ourses to be attended</w:t>
      </w:r>
      <w:r>
        <w:rPr>
          <w:lang w:val="en-GB"/>
        </w:rPr>
        <w:t xml:space="preserve"> (table A)</w:t>
      </w:r>
      <w:r w:rsidR="00F87D95" w:rsidRPr="00D63511">
        <w:rPr>
          <w:lang w:val="en-GB"/>
        </w:rPr>
        <w:t xml:space="preserve"> </w:t>
      </w:r>
      <w:r w:rsidR="00F87D95" w:rsidRPr="00BE009B">
        <w:rPr>
          <w:highlight w:val="yellow"/>
          <w:lang w:val="en-GB"/>
        </w:rPr>
        <w:t>and recognition</w:t>
      </w:r>
      <w:r w:rsidRPr="00BE009B">
        <w:rPr>
          <w:highlight w:val="yellow"/>
          <w:lang w:val="en-GB"/>
        </w:rPr>
        <w:t xml:space="preserve"> (table B)</w:t>
      </w:r>
    </w:p>
    <w:p w14:paraId="001EA970" w14:textId="77777777" w:rsidR="00F87D95" w:rsidRPr="00D63511" w:rsidRDefault="00F87D95" w:rsidP="00F87D95">
      <w:pPr>
        <w:rPr>
          <w:rFonts w:ascii="Arial" w:hAnsi="Arial" w:cs="Arial"/>
          <w:lang w:val="en-GB"/>
        </w:rPr>
      </w:pPr>
    </w:p>
    <w:tbl>
      <w:tblPr>
        <w:tblStyle w:val="Tabellenraster1"/>
        <w:tblW w:w="10531" w:type="dxa"/>
        <w:tblLook w:val="04A0" w:firstRow="1" w:lastRow="0" w:firstColumn="1" w:lastColumn="0" w:noHBand="0" w:noVBand="1"/>
      </w:tblPr>
      <w:tblGrid>
        <w:gridCol w:w="897"/>
        <w:gridCol w:w="3021"/>
        <w:gridCol w:w="897"/>
        <w:gridCol w:w="897"/>
        <w:gridCol w:w="3922"/>
        <w:gridCol w:w="897"/>
      </w:tblGrid>
      <w:tr w:rsidR="00CE74B1" w:rsidRPr="00373C4A" w14:paraId="0BD0ECDA" w14:textId="77777777" w:rsidTr="00DA6142">
        <w:trPr>
          <w:trHeight w:val="567"/>
        </w:trPr>
        <w:tc>
          <w:tcPr>
            <w:tcW w:w="897" w:type="dxa"/>
          </w:tcPr>
          <w:p w14:paraId="3356E2BD" w14:textId="77777777" w:rsidR="00CE74B1" w:rsidRPr="00D63511" w:rsidRDefault="00CE74B1" w:rsidP="00F25610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27453738" w14:textId="77777777" w:rsidR="00CE74B1" w:rsidRPr="00D63511" w:rsidRDefault="00CE74B1" w:rsidP="00F25610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63511">
              <w:rPr>
                <w:rFonts w:ascii="Arial" w:hAnsi="Arial" w:cs="Arial"/>
                <w:b/>
                <w:lang w:val="en-GB"/>
              </w:rPr>
              <w:t>Table A: Courses</w:t>
            </w:r>
            <w:r>
              <w:rPr>
                <w:rFonts w:ascii="Arial" w:hAnsi="Arial" w:cs="Arial"/>
                <w:b/>
                <w:lang w:val="en-GB"/>
              </w:rPr>
              <w:t>/educational components</w:t>
            </w:r>
            <w:r w:rsidRPr="00D63511">
              <w:rPr>
                <w:rFonts w:ascii="Arial" w:hAnsi="Arial" w:cs="Arial"/>
                <w:b/>
                <w:lang w:val="en-GB"/>
              </w:rPr>
              <w:t xml:space="preserve"> to be attended at the host institution</w:t>
            </w:r>
          </w:p>
        </w:tc>
        <w:tc>
          <w:tcPr>
            <w:tcW w:w="4819" w:type="dxa"/>
            <w:gridSpan w:val="2"/>
            <w:vAlign w:val="center"/>
          </w:tcPr>
          <w:p w14:paraId="256416F1" w14:textId="77777777" w:rsidR="00CE74B1" w:rsidRPr="00D63511" w:rsidRDefault="00CE74B1" w:rsidP="00F25610">
            <w:pPr>
              <w:spacing w:line="240" w:lineRule="auto"/>
              <w:jc w:val="center"/>
              <w:rPr>
                <w:rFonts w:ascii="Arial" w:hAnsi="Arial" w:cs="Arial"/>
                <w:b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highlight w:val="yellow"/>
                <w:lang w:val="en-GB"/>
              </w:rPr>
              <w:t>Table B: Recognition at the home institution</w:t>
            </w:r>
          </w:p>
        </w:tc>
      </w:tr>
      <w:tr w:rsidR="00CE74B1" w:rsidRPr="00D63511" w14:paraId="25550DEF" w14:textId="77777777" w:rsidTr="00DA6142">
        <w:trPr>
          <w:trHeight w:val="851"/>
        </w:trPr>
        <w:tc>
          <w:tcPr>
            <w:tcW w:w="3918" w:type="dxa"/>
            <w:gridSpan w:val="2"/>
            <w:shd w:val="clear" w:color="auto" w:fill="D8D8D8" w:themeFill="background2"/>
            <w:vAlign w:val="center"/>
          </w:tcPr>
          <w:p w14:paraId="691B1DBE" w14:textId="77777777" w:rsidR="00CE74B1" w:rsidRPr="00D63511" w:rsidRDefault="00CE74B1" w:rsidP="00DA6142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T</w:t>
            </w:r>
            <w:r w:rsidRPr="00D63511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itle </w:t>
            </w:r>
            <w:r w:rsidRPr="00D63511">
              <w:rPr>
                <w:rFonts w:ascii="Arial" w:hAnsi="Arial" w:cs="Arial"/>
                <w:sz w:val="12"/>
                <w:szCs w:val="16"/>
                <w:lang w:val="en-GB"/>
              </w:rPr>
              <w:t>(as indicated in the</w:t>
            </w:r>
            <w:r w:rsidR="00BE009B">
              <w:rPr>
                <w:rFonts w:ascii="Arial" w:hAnsi="Arial" w:cs="Arial"/>
                <w:sz w:val="12"/>
                <w:szCs w:val="16"/>
                <w:lang w:val="en-GB"/>
              </w:rPr>
              <w:t xml:space="preserve"> course</w:t>
            </w:r>
            <w:r w:rsidRPr="00D63511">
              <w:rPr>
                <w:rFonts w:ascii="Arial" w:hAnsi="Arial" w:cs="Arial"/>
                <w:sz w:val="12"/>
                <w:szCs w:val="16"/>
                <w:lang w:val="en-GB"/>
              </w:rPr>
              <w:t xml:space="preserve"> catalogue of the host institution)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5050E4DA" w14:textId="77777777" w:rsidR="00CE74B1" w:rsidRDefault="00CE74B1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Course code</w:t>
            </w:r>
          </w:p>
          <w:p w14:paraId="4A686F70" w14:textId="77777777" w:rsidR="00CE74B1" w:rsidRPr="00DA6142" w:rsidRDefault="00CE74B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6142">
              <w:rPr>
                <w:rFonts w:ascii="Arial" w:hAnsi="Arial" w:cs="Arial"/>
                <w:sz w:val="12"/>
                <w:szCs w:val="16"/>
                <w:lang w:val="en-GB"/>
              </w:rPr>
              <w:t>(if available)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2387F946" w14:textId="77777777" w:rsidR="00CE74B1" w:rsidRPr="00D63511" w:rsidRDefault="00CE74B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63511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3272C740" w14:textId="77777777" w:rsidR="00CE74B1" w:rsidRPr="00D63511" w:rsidRDefault="00CE74B1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63511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  <w:tc>
          <w:tcPr>
            <w:tcW w:w="3922" w:type="dxa"/>
            <w:shd w:val="clear" w:color="auto" w:fill="D8D8D8" w:themeFill="background2"/>
            <w:vAlign w:val="center"/>
          </w:tcPr>
          <w:p w14:paraId="7852AD66" w14:textId="77777777" w:rsidR="00CE74B1" w:rsidRPr="00D63511" w:rsidRDefault="00CE74B1" w:rsidP="00DA6142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T</w:t>
            </w:r>
            <w:r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 xml:space="preserve">itle </w:t>
            </w:r>
            <w:r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>(as indicated in the</w:t>
            </w:r>
            <w:r w:rsidR="00BE009B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 course</w:t>
            </w:r>
            <w:r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 catalogue of the home institution)</w:t>
            </w:r>
            <w:r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16D32961" w14:textId="77777777" w:rsidR="00CE74B1" w:rsidRPr="00D63511" w:rsidRDefault="00CE74B1" w:rsidP="00F2561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or other level of equivalence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3DE72383" w14:textId="77777777" w:rsidR="00CE74B1" w:rsidRPr="00D63511" w:rsidRDefault="00CE74B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Credits</w:t>
            </w:r>
          </w:p>
          <w:p w14:paraId="674A380C" w14:textId="77777777" w:rsidR="00CE74B1" w:rsidRPr="00D63511" w:rsidRDefault="00CE74B1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>(ECTS or equivalence)</w:t>
            </w:r>
          </w:p>
        </w:tc>
      </w:tr>
      <w:tr w:rsidR="00CE74B1" w:rsidRPr="00D63511" w14:paraId="0EA063F6" w14:textId="77777777" w:rsidTr="00DA6142">
        <w:tc>
          <w:tcPr>
            <w:tcW w:w="3918" w:type="dxa"/>
            <w:gridSpan w:val="2"/>
          </w:tcPr>
          <w:p w14:paraId="4B04610A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20BA6F6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410D52E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64CF06D3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897" w:type="dxa"/>
          </w:tcPr>
          <w:p w14:paraId="7545B792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CE74B1" w:rsidRPr="00D63511" w14:paraId="4ECA4006" w14:textId="77777777" w:rsidTr="00DA6142">
        <w:tc>
          <w:tcPr>
            <w:tcW w:w="3918" w:type="dxa"/>
            <w:gridSpan w:val="2"/>
          </w:tcPr>
          <w:p w14:paraId="3A279B06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C731A09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6BA917B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E6BD6BA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897" w:type="dxa"/>
          </w:tcPr>
          <w:p w14:paraId="4A197C81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CE74B1" w:rsidRPr="00D63511" w14:paraId="3F8A4ECA" w14:textId="77777777" w:rsidTr="00DA6142">
        <w:tc>
          <w:tcPr>
            <w:tcW w:w="3918" w:type="dxa"/>
            <w:gridSpan w:val="2"/>
          </w:tcPr>
          <w:p w14:paraId="4006F3E1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5C6E670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A833F84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82862DA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897" w:type="dxa"/>
          </w:tcPr>
          <w:p w14:paraId="00650C02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CE74B1" w:rsidRPr="00D63511" w14:paraId="0B637487" w14:textId="77777777" w:rsidTr="00DA6142">
        <w:tc>
          <w:tcPr>
            <w:tcW w:w="3918" w:type="dxa"/>
            <w:gridSpan w:val="2"/>
          </w:tcPr>
          <w:p w14:paraId="37FD7FB7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31959AA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E917B7D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E3B551C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897" w:type="dxa"/>
          </w:tcPr>
          <w:p w14:paraId="053CDFD4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CE74B1" w:rsidRPr="00D63511" w14:paraId="5EE1F275" w14:textId="77777777" w:rsidTr="00DA6142">
        <w:tc>
          <w:tcPr>
            <w:tcW w:w="3918" w:type="dxa"/>
            <w:gridSpan w:val="2"/>
          </w:tcPr>
          <w:p w14:paraId="017A0E7A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28A10F9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5B9F234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098DA0B7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897" w:type="dxa"/>
          </w:tcPr>
          <w:p w14:paraId="195B4E92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CE74B1" w:rsidRPr="00D63511" w14:paraId="7B99BF81" w14:textId="77777777" w:rsidTr="00DA6142">
        <w:tc>
          <w:tcPr>
            <w:tcW w:w="3918" w:type="dxa"/>
            <w:gridSpan w:val="2"/>
          </w:tcPr>
          <w:p w14:paraId="1D1F4DEB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highlight w:val="yellow"/>
                <w:lang w:val="en-GB"/>
              </w:rPr>
              <w:t>Total</w:t>
            </w:r>
          </w:p>
        </w:tc>
        <w:tc>
          <w:tcPr>
            <w:tcW w:w="897" w:type="dxa"/>
          </w:tcPr>
          <w:p w14:paraId="54FCFAEC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897" w:type="dxa"/>
          </w:tcPr>
          <w:p w14:paraId="083325AD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3922" w:type="dxa"/>
          </w:tcPr>
          <w:p w14:paraId="2D390D94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highlight w:val="yellow"/>
                <w:lang w:val="en-GB"/>
              </w:rPr>
              <w:t>Total</w:t>
            </w:r>
          </w:p>
        </w:tc>
        <w:tc>
          <w:tcPr>
            <w:tcW w:w="897" w:type="dxa"/>
          </w:tcPr>
          <w:p w14:paraId="00CAB54B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CE74B1" w:rsidRPr="00373C4A" w14:paraId="5259D38C" w14:textId="77777777" w:rsidTr="00332F40">
        <w:tc>
          <w:tcPr>
            <w:tcW w:w="10531" w:type="dxa"/>
            <w:gridSpan w:val="6"/>
          </w:tcPr>
          <w:p w14:paraId="5454C015" w14:textId="77777777" w:rsidR="00CE74B1" w:rsidRPr="00D63511" w:rsidRDefault="00CE74B1" w:rsidP="00F25610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highlight w:val="yellow"/>
                <w:lang w:val="en-GB"/>
              </w:rPr>
              <w:t>Web link to the course catalogue at the host institution describing the learning outcomes: [web link to the relevant information]</w:t>
            </w:r>
          </w:p>
        </w:tc>
      </w:tr>
    </w:tbl>
    <w:p w14:paraId="5B158D9B" w14:textId="77777777" w:rsidR="00F87D95" w:rsidRPr="00D63511" w:rsidRDefault="00F87D95" w:rsidP="00F87D95">
      <w:pPr>
        <w:rPr>
          <w:rFonts w:ascii="Arial" w:hAnsi="Arial" w:cs="Arial"/>
          <w:lang w:val="en-GB"/>
        </w:rPr>
      </w:pPr>
    </w:p>
    <w:p w14:paraId="64E654CA" w14:textId="77777777" w:rsidR="00CE74B1" w:rsidRPr="002464F1" w:rsidRDefault="00CE74B1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lang w:val="en-GB"/>
        </w:rPr>
      </w:pPr>
      <w:r w:rsidRPr="002464F1">
        <w:rPr>
          <w:rFonts w:ascii="Arial" w:hAnsi="Arial" w:cs="Arial"/>
          <w:szCs w:val="18"/>
          <w:lang w:val="en-GB"/>
        </w:rPr>
        <w:t xml:space="preserve">Thesis: If </w:t>
      </w:r>
      <w:r w:rsidR="00834EB2" w:rsidRPr="002464F1">
        <w:rPr>
          <w:rFonts w:ascii="Arial" w:hAnsi="Arial" w:cs="Arial"/>
          <w:szCs w:val="18"/>
          <w:lang w:val="en-GB"/>
        </w:rPr>
        <w:t xml:space="preserve">a </w:t>
      </w:r>
      <w:r w:rsidRPr="002464F1">
        <w:rPr>
          <w:rFonts w:ascii="Arial" w:hAnsi="Arial" w:cs="Arial"/>
          <w:szCs w:val="18"/>
          <w:lang w:val="en-GB"/>
        </w:rPr>
        <w:t xml:space="preserve">Bachelor or Master </w:t>
      </w:r>
      <w:r w:rsidR="00834EB2" w:rsidRPr="002464F1">
        <w:rPr>
          <w:rFonts w:ascii="Arial" w:hAnsi="Arial" w:cs="Arial"/>
          <w:szCs w:val="18"/>
          <w:lang w:val="en-GB"/>
        </w:rPr>
        <w:t>thesis</w:t>
      </w:r>
      <w:r w:rsidRPr="002464F1">
        <w:rPr>
          <w:rFonts w:ascii="Arial" w:hAnsi="Arial" w:cs="Arial"/>
          <w:szCs w:val="18"/>
          <w:lang w:val="en-GB"/>
        </w:rPr>
        <w:t xml:space="preserve"> </w:t>
      </w:r>
      <w:r w:rsidR="00834EB2" w:rsidRPr="002464F1">
        <w:rPr>
          <w:rFonts w:ascii="Arial" w:hAnsi="Arial" w:cs="Arial"/>
          <w:szCs w:val="18"/>
          <w:lang w:val="en-GB"/>
        </w:rPr>
        <w:t xml:space="preserve">is to be written at the host institution, written confirmations of the </w:t>
      </w:r>
      <w:r w:rsidR="00A705A4" w:rsidRPr="002464F1">
        <w:rPr>
          <w:rFonts w:ascii="Arial" w:hAnsi="Arial" w:cs="Arial"/>
          <w:szCs w:val="18"/>
          <w:lang w:val="en-GB"/>
        </w:rPr>
        <w:t>designated supervisors</w:t>
      </w:r>
      <w:r w:rsidR="00834EB2" w:rsidRPr="002464F1">
        <w:rPr>
          <w:rFonts w:ascii="Arial" w:hAnsi="Arial" w:cs="Arial"/>
          <w:szCs w:val="18"/>
          <w:lang w:val="en-GB"/>
        </w:rPr>
        <w:t xml:space="preserve"> at the home and</w:t>
      </w:r>
      <w:r w:rsidR="00A705A4" w:rsidRPr="002464F1">
        <w:rPr>
          <w:rFonts w:ascii="Arial" w:hAnsi="Arial" w:cs="Arial"/>
          <w:szCs w:val="18"/>
          <w:lang w:val="en-GB"/>
        </w:rPr>
        <w:t xml:space="preserve"> at</w:t>
      </w:r>
      <w:r w:rsidR="00834EB2" w:rsidRPr="002464F1">
        <w:rPr>
          <w:rFonts w:ascii="Arial" w:hAnsi="Arial" w:cs="Arial"/>
          <w:szCs w:val="18"/>
          <w:lang w:val="en-GB"/>
        </w:rPr>
        <w:t xml:space="preserve"> the host institution have to be submitted.</w:t>
      </w:r>
    </w:p>
    <w:p w14:paraId="734FAF48" w14:textId="77777777" w:rsidR="00A705A4" w:rsidRPr="002464F1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lang w:val="en-GB"/>
        </w:rPr>
      </w:pPr>
    </w:p>
    <w:p w14:paraId="53045E8E" w14:textId="77777777" w:rsidR="00A705A4" w:rsidRPr="002464F1" w:rsidRDefault="00A705A4" w:rsidP="00DA6142">
      <w:pPr>
        <w:tabs>
          <w:tab w:val="left" w:pos="3075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lang w:val="en-US"/>
        </w:rPr>
      </w:pPr>
      <w:r w:rsidRPr="002464F1">
        <w:rPr>
          <w:rFonts w:ascii="Arial" w:eastAsia="Arial" w:hAnsi="Arial" w:cs="Arial" w:hint="eastAsia"/>
          <w:szCs w:val="18"/>
        </w:rPr>
        <w:t>􀀀</w:t>
      </w:r>
      <w:r w:rsidRPr="002464F1">
        <w:rPr>
          <w:rFonts w:ascii="Arial" w:hAnsi="Arial" w:cs="Arial"/>
          <w:szCs w:val="18"/>
          <w:lang w:val="en-US"/>
        </w:rPr>
        <w:t xml:space="preserve"> Bachelor-Thesis </w:t>
      </w:r>
      <w:r w:rsidRPr="002464F1">
        <w:rPr>
          <w:rFonts w:ascii="Arial" w:hAnsi="Arial" w:cs="Arial"/>
          <w:szCs w:val="18"/>
          <w:lang w:val="en-US"/>
        </w:rPr>
        <w:tab/>
      </w:r>
      <w:r w:rsidRPr="002464F1">
        <w:rPr>
          <w:rFonts w:ascii="Arial" w:eastAsia="Arial" w:hAnsi="Arial" w:cs="Arial" w:hint="eastAsia"/>
          <w:szCs w:val="18"/>
        </w:rPr>
        <w:t>􀀀</w:t>
      </w:r>
      <w:r w:rsidRPr="002464F1">
        <w:rPr>
          <w:rFonts w:ascii="Arial" w:hAnsi="Arial" w:cs="Arial"/>
          <w:szCs w:val="18"/>
          <w:lang w:val="en-US"/>
        </w:rPr>
        <w:t xml:space="preserve"> Master-Thesis</w:t>
      </w:r>
    </w:p>
    <w:p w14:paraId="69AC6219" w14:textId="77777777" w:rsidR="00A705A4" w:rsidRPr="002464F1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lang w:val="en-GB"/>
        </w:rPr>
      </w:pPr>
    </w:p>
    <w:p w14:paraId="153C443C" w14:textId="77777777" w:rsidR="00A705A4" w:rsidRPr="002464F1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lang w:val="en-US"/>
        </w:rPr>
      </w:pPr>
      <w:r w:rsidRPr="002464F1">
        <w:rPr>
          <w:rFonts w:ascii="Arial" w:hAnsi="Arial" w:cs="Arial"/>
          <w:szCs w:val="18"/>
          <w:lang w:val="en-US"/>
        </w:rPr>
        <w:t xml:space="preserve">Name of the supervisor at the home institution: </w:t>
      </w:r>
      <w:sdt>
        <w:sdtPr>
          <w:rPr>
            <w:rFonts w:ascii="Arial" w:hAnsi="Arial" w:cs="Arial"/>
            <w:lang w:val="en-US"/>
          </w:rPr>
          <w:id w:val="-321663310"/>
          <w:placeholder>
            <w:docPart w:val="C862F8B75F654227AD1766A07EA77BE7"/>
          </w:placeholder>
          <w:text/>
        </w:sdtPr>
        <w:sdtEndPr/>
        <w:sdtContent>
          <w:r w:rsidRPr="002464F1">
            <w:rPr>
              <w:rFonts w:ascii="Arial" w:hAnsi="Arial" w:cs="Arial"/>
              <w:lang w:val="en-US"/>
            </w:rPr>
            <w:t>_________________________________</w:t>
          </w:r>
        </w:sdtContent>
      </w:sdt>
    </w:p>
    <w:p w14:paraId="44125B88" w14:textId="77777777" w:rsidR="00A705A4" w:rsidRPr="002464F1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lang w:val="en-US"/>
        </w:rPr>
      </w:pPr>
    </w:p>
    <w:p w14:paraId="0F4E50EB" w14:textId="77777777" w:rsidR="00A705A4" w:rsidRPr="002464F1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lang w:val="en-US"/>
        </w:rPr>
      </w:pPr>
      <w:r w:rsidRPr="002464F1">
        <w:rPr>
          <w:rFonts w:ascii="Arial" w:hAnsi="Arial" w:cs="Arial"/>
          <w:szCs w:val="18"/>
          <w:lang w:val="en-US"/>
        </w:rPr>
        <w:t xml:space="preserve">Name of the supervisor at the host institution: </w:t>
      </w:r>
      <w:sdt>
        <w:sdtPr>
          <w:rPr>
            <w:rFonts w:ascii="Arial" w:hAnsi="Arial" w:cs="Arial"/>
            <w:lang w:val="en-US"/>
          </w:rPr>
          <w:id w:val="-1069960400"/>
          <w:placeholder>
            <w:docPart w:val="669203FED9F24969A33715BD16F59F25"/>
          </w:placeholder>
          <w:text/>
        </w:sdtPr>
        <w:sdtEndPr/>
        <w:sdtContent>
          <w:r w:rsidRPr="002464F1">
            <w:rPr>
              <w:rFonts w:ascii="Arial" w:hAnsi="Arial" w:cs="Arial"/>
              <w:lang w:val="en-US"/>
            </w:rPr>
            <w:t>_________________________________</w:t>
          </w:r>
        </w:sdtContent>
      </w:sdt>
    </w:p>
    <w:p w14:paraId="4A82F90C" w14:textId="77777777" w:rsidR="00CE74B1" w:rsidRPr="00DA6142" w:rsidRDefault="00CE74B1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18"/>
          <w:highlight w:val="yellow"/>
          <w:lang w:val="en-US"/>
        </w:rPr>
      </w:pPr>
    </w:p>
    <w:p w14:paraId="1D992B9C" w14:textId="77777777" w:rsidR="00F87D95" w:rsidRPr="00D63511" w:rsidRDefault="00F87D95" w:rsidP="00F87D95">
      <w:pPr>
        <w:pStyle w:val="Lead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Commitment</w:t>
      </w:r>
    </w:p>
    <w:p w14:paraId="182AC8E1" w14:textId="77777777" w:rsidR="00F87D95" w:rsidRPr="00D63511" w:rsidRDefault="00834EB2" w:rsidP="00F87D9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F87D95" w:rsidRPr="00D63511">
        <w:rPr>
          <w:rFonts w:ascii="Arial" w:hAnsi="Arial" w:cs="Arial"/>
          <w:lang w:val="en-GB"/>
        </w:rPr>
        <w:t>ll parties must sign the Learning Agreement before the start of the mobility</w:t>
      </w:r>
      <w:r>
        <w:rPr>
          <w:rFonts w:ascii="Arial" w:hAnsi="Arial" w:cs="Arial"/>
          <w:lang w:val="en-GB"/>
        </w:rPr>
        <w:t xml:space="preserve"> or shortly after the start of the mobility at the latest</w:t>
      </w:r>
      <w:r w:rsidR="00F87D95" w:rsidRPr="00D63511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Pr="00DA6142">
        <w:rPr>
          <w:rFonts w:ascii="Arial" w:hAnsi="Arial" w:cs="Arial"/>
          <w:sz w:val="14"/>
          <w:lang w:val="en-GB"/>
        </w:rPr>
        <w:t>Note:</w:t>
      </w:r>
      <w:r w:rsidR="00F87D95" w:rsidRPr="00DA6142">
        <w:rPr>
          <w:rFonts w:ascii="Arial" w:hAnsi="Arial" w:cs="Arial"/>
          <w:sz w:val="14"/>
          <w:lang w:val="en-GB"/>
        </w:rPr>
        <w:t xml:space="preserve"> It is not compulsory to circulate a paper document to collect original signatures. Scanned copies of signatures or digital signatures may be accepted, depending on the national legislation or institutional regulations.</w:t>
      </w:r>
    </w:p>
    <w:p w14:paraId="3C6924F9" w14:textId="77777777" w:rsidR="00F87D95" w:rsidRPr="00D63511" w:rsidRDefault="00F87D95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auto"/>
          <w:lang w:val="en-GB"/>
        </w:rPr>
      </w:pPr>
      <w:bookmarkStart w:id="3" w:name="_Hlk63862960"/>
      <w:bookmarkStart w:id="4" w:name="_Hlk63863220"/>
      <w:r w:rsidRPr="00D63511">
        <w:rPr>
          <w:rFonts w:ascii="Arial" w:hAnsi="Arial" w:cs="Arial"/>
          <w:color w:val="auto"/>
          <w:lang w:val="en-GB"/>
        </w:rPr>
        <w:t>Student</w:t>
      </w:r>
    </w:p>
    <w:p w14:paraId="28BC3801" w14:textId="77777777" w:rsidR="00F87D95" w:rsidRPr="00D63511" w:rsidRDefault="00644977" w:rsidP="00F87D95">
      <w:pPr>
        <w:ind w:right="-568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 xml:space="preserve">Place, date: </w:t>
      </w:r>
      <w:sdt>
        <w:sdtPr>
          <w:rPr>
            <w:rFonts w:ascii="Arial" w:hAnsi="Arial" w:cs="Arial"/>
            <w:lang w:val="en-GB"/>
          </w:rPr>
          <w:id w:val="1531842587"/>
          <w:placeholder>
            <w:docPart w:val="B8D2311AB6404A19B02871569B31274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</w:t>
          </w:r>
        </w:sdtContent>
      </w:sdt>
      <w:r w:rsidR="00F87D95" w:rsidRPr="00D63511">
        <w:rPr>
          <w:rFonts w:ascii="Arial" w:hAnsi="Arial" w:cs="Arial"/>
          <w:lang w:val="en-GB"/>
        </w:rPr>
        <w:tab/>
      </w:r>
      <w:r w:rsidRPr="00D63511">
        <w:rPr>
          <w:rFonts w:ascii="Arial" w:hAnsi="Arial" w:cs="Arial"/>
          <w:lang w:val="en-GB"/>
        </w:rPr>
        <w:t>S</w:t>
      </w:r>
      <w:r w:rsidR="00F87D95" w:rsidRPr="00D63511">
        <w:rPr>
          <w:rFonts w:ascii="Arial" w:hAnsi="Arial" w:cs="Arial"/>
          <w:lang w:val="en-GB"/>
        </w:rPr>
        <w:t>ignature</w:t>
      </w:r>
      <w:r w:rsidRPr="00D63511">
        <w:rPr>
          <w:rFonts w:ascii="Arial" w:hAnsi="Arial" w:cs="Arial"/>
          <w:lang w:val="en-GB"/>
        </w:rPr>
        <w:t>:</w:t>
      </w:r>
      <w:r w:rsidR="00F87D95" w:rsidRPr="00D63511">
        <w:rPr>
          <w:rFonts w:ascii="Arial" w:hAnsi="Arial" w:cs="Arial"/>
          <w:lang w:val="en-GB"/>
        </w:rPr>
        <w:t xml:space="preserve"> </w:t>
      </w:r>
      <w:bookmarkStart w:id="5" w:name="_Hlk63926445"/>
      <w:sdt>
        <w:sdtPr>
          <w:rPr>
            <w:rFonts w:ascii="Arial" w:hAnsi="Arial" w:cs="Arial"/>
            <w:lang w:val="en-GB"/>
          </w:rPr>
          <w:id w:val="2031301876"/>
          <w:placeholder>
            <w:docPart w:val="69A993A65A7D4A168B3261C510096D61"/>
          </w:placeholder>
          <w:showingPlcHdr/>
          <w:text/>
        </w:sdtPr>
        <w:sdtEndPr/>
        <w:sdtContent>
          <w:r w:rsidR="00F87D95"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  <w:bookmarkEnd w:id="5"/>
    </w:p>
    <w:p w14:paraId="57BD4625" w14:textId="77777777" w:rsidR="00F87D95" w:rsidRPr="00D63511" w:rsidRDefault="00F87D95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auto"/>
          <w:lang w:val="en-GB"/>
        </w:rPr>
      </w:pPr>
      <w:r w:rsidRPr="00D63511">
        <w:rPr>
          <w:rFonts w:ascii="Arial" w:hAnsi="Arial" w:cs="Arial"/>
          <w:color w:val="auto"/>
          <w:lang w:val="en-GB"/>
        </w:rPr>
        <w:t xml:space="preserve">Responsible </w:t>
      </w:r>
      <w:r w:rsidR="00644977" w:rsidRPr="00D63511">
        <w:rPr>
          <w:rFonts w:ascii="Arial" w:hAnsi="Arial" w:cs="Arial"/>
          <w:color w:val="auto"/>
          <w:lang w:val="en-GB"/>
        </w:rPr>
        <w:t xml:space="preserve">contact </w:t>
      </w:r>
      <w:r w:rsidRPr="00D63511">
        <w:rPr>
          <w:rFonts w:ascii="Arial" w:hAnsi="Arial" w:cs="Arial"/>
          <w:color w:val="auto"/>
          <w:lang w:val="en-GB"/>
        </w:rPr>
        <w:t xml:space="preserve">person at the </w:t>
      </w:r>
      <w:r w:rsidR="00644977" w:rsidRPr="00D63511">
        <w:rPr>
          <w:rFonts w:ascii="Arial" w:hAnsi="Arial" w:cs="Arial"/>
          <w:color w:val="auto"/>
          <w:lang w:val="en-GB"/>
        </w:rPr>
        <w:t>home</w:t>
      </w:r>
      <w:r w:rsidRPr="00D63511">
        <w:rPr>
          <w:rFonts w:ascii="Arial" w:hAnsi="Arial" w:cs="Arial"/>
          <w:color w:val="auto"/>
          <w:lang w:val="en-GB"/>
        </w:rPr>
        <w:t xml:space="preserve"> institution</w:t>
      </w:r>
    </w:p>
    <w:p w14:paraId="1338D3BC" w14:textId="77777777" w:rsidR="00F87D95" w:rsidRPr="00D63511" w:rsidRDefault="00644977" w:rsidP="00F87D95">
      <w:pPr>
        <w:ind w:right="-568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 xml:space="preserve">Place, date: </w:t>
      </w:r>
      <w:sdt>
        <w:sdtPr>
          <w:rPr>
            <w:rFonts w:ascii="Arial" w:hAnsi="Arial" w:cs="Arial"/>
            <w:lang w:val="en-GB"/>
          </w:rPr>
          <w:id w:val="1663048885"/>
          <w:placeholder>
            <w:docPart w:val="4667A1E0058B499BBF0A45D6AD0A88C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63511">
            <w:rPr>
              <w:rFonts w:ascii="Arial" w:hAnsi="Arial" w:cs="Arial"/>
              <w:lang w:val="en-GB"/>
            </w:rPr>
            <w:t>__________________</w:t>
          </w:r>
        </w:sdtContent>
      </w:sdt>
      <w:r w:rsidR="00F87D95" w:rsidRPr="00D63511">
        <w:rPr>
          <w:rFonts w:ascii="Arial" w:hAnsi="Arial" w:cs="Arial"/>
          <w:lang w:val="en-GB"/>
        </w:rPr>
        <w:tab/>
      </w:r>
      <w:r w:rsidRPr="00D63511">
        <w:rPr>
          <w:rFonts w:ascii="Arial" w:hAnsi="Arial" w:cs="Arial"/>
          <w:lang w:val="en-GB"/>
        </w:rPr>
        <w:t>S</w:t>
      </w:r>
      <w:r w:rsidR="00F87D95" w:rsidRPr="00D63511">
        <w:rPr>
          <w:rFonts w:ascii="Arial" w:hAnsi="Arial" w:cs="Arial"/>
          <w:lang w:val="en-GB"/>
        </w:rPr>
        <w:t>ignature</w:t>
      </w:r>
      <w:r w:rsidRPr="00D63511">
        <w:rPr>
          <w:rFonts w:ascii="Arial" w:hAnsi="Arial" w:cs="Arial"/>
          <w:lang w:val="en-GB"/>
        </w:rPr>
        <w:t>:</w:t>
      </w:r>
      <w:r w:rsidR="00F87D95" w:rsidRPr="00D63511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547343493"/>
          <w:placeholder>
            <w:docPart w:val="C52035C64E7C4B7CB8FB972175C54109"/>
          </w:placeholder>
          <w:showingPlcHdr/>
          <w:text/>
        </w:sdtPr>
        <w:sdtEndPr/>
        <w:sdtContent>
          <w:r w:rsidR="00F87D95"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61F820E" w14:textId="77777777" w:rsidR="00F87D95" w:rsidRPr="00D63511" w:rsidRDefault="00F87D95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auto"/>
          <w:lang w:val="en-GB"/>
        </w:rPr>
      </w:pPr>
      <w:r w:rsidRPr="00D63511">
        <w:rPr>
          <w:rFonts w:ascii="Arial" w:hAnsi="Arial" w:cs="Arial"/>
          <w:color w:val="auto"/>
          <w:lang w:val="en-GB"/>
        </w:rPr>
        <w:t xml:space="preserve">Responsible </w:t>
      </w:r>
      <w:r w:rsidR="00644977" w:rsidRPr="00D63511">
        <w:rPr>
          <w:rFonts w:ascii="Arial" w:hAnsi="Arial" w:cs="Arial"/>
          <w:color w:val="auto"/>
          <w:lang w:val="en-GB"/>
        </w:rPr>
        <w:t xml:space="preserve">contact </w:t>
      </w:r>
      <w:r w:rsidRPr="00D63511">
        <w:rPr>
          <w:rFonts w:ascii="Arial" w:hAnsi="Arial" w:cs="Arial"/>
          <w:color w:val="auto"/>
          <w:lang w:val="en-GB"/>
        </w:rPr>
        <w:t xml:space="preserve">person at the </w:t>
      </w:r>
      <w:r w:rsidR="00644977" w:rsidRPr="00D63511">
        <w:rPr>
          <w:rFonts w:ascii="Arial" w:hAnsi="Arial" w:cs="Arial"/>
          <w:color w:val="auto"/>
          <w:lang w:val="en-GB"/>
        </w:rPr>
        <w:t>host</w:t>
      </w:r>
      <w:r w:rsidRPr="00D63511">
        <w:rPr>
          <w:rFonts w:ascii="Arial" w:hAnsi="Arial" w:cs="Arial"/>
          <w:color w:val="auto"/>
          <w:lang w:val="en-GB"/>
        </w:rPr>
        <w:t xml:space="preserve"> institution</w:t>
      </w:r>
    </w:p>
    <w:p w14:paraId="01CD13C1" w14:textId="77777777" w:rsidR="00F87D95" w:rsidRPr="00D63511" w:rsidRDefault="00644977" w:rsidP="00F87D95">
      <w:pPr>
        <w:ind w:right="-568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>Place, d</w:t>
      </w:r>
      <w:r w:rsidR="00F87D95" w:rsidRPr="00D63511">
        <w:rPr>
          <w:rFonts w:ascii="Arial" w:hAnsi="Arial" w:cs="Arial"/>
          <w:lang w:val="en-GB"/>
        </w:rPr>
        <w:t>ate</w:t>
      </w:r>
      <w:r w:rsidRPr="00D63511">
        <w:rPr>
          <w:rFonts w:ascii="Arial" w:hAnsi="Arial" w:cs="Arial"/>
          <w:lang w:val="en-GB"/>
        </w:rPr>
        <w:t>:</w:t>
      </w:r>
      <w:r w:rsidR="00F87D95" w:rsidRPr="00D63511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93754854"/>
          <w:placeholder>
            <w:docPart w:val="C7B6E8AC1B254E2AAA8B76C8281F3F0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87D95" w:rsidRPr="00D63511">
            <w:rPr>
              <w:rFonts w:ascii="Arial" w:hAnsi="Arial" w:cs="Arial"/>
              <w:lang w:val="en-GB"/>
            </w:rPr>
            <w:t>__________________</w:t>
          </w:r>
        </w:sdtContent>
      </w:sdt>
      <w:r w:rsidR="00F87D95" w:rsidRPr="00D63511">
        <w:rPr>
          <w:rFonts w:ascii="Arial" w:hAnsi="Arial" w:cs="Arial"/>
          <w:lang w:val="en-GB"/>
        </w:rPr>
        <w:tab/>
      </w:r>
      <w:r w:rsidRPr="00D63511">
        <w:rPr>
          <w:rFonts w:ascii="Arial" w:hAnsi="Arial" w:cs="Arial"/>
          <w:lang w:val="en-GB"/>
        </w:rPr>
        <w:t>S</w:t>
      </w:r>
      <w:r w:rsidR="00F87D95" w:rsidRPr="00D63511">
        <w:rPr>
          <w:rFonts w:ascii="Arial" w:hAnsi="Arial" w:cs="Arial"/>
          <w:lang w:val="en-GB"/>
        </w:rPr>
        <w:t>ignature</w:t>
      </w:r>
      <w:r w:rsidRPr="00D63511">
        <w:rPr>
          <w:rFonts w:ascii="Arial" w:hAnsi="Arial" w:cs="Arial"/>
          <w:lang w:val="en-GB"/>
        </w:rPr>
        <w:t>:</w:t>
      </w:r>
      <w:r w:rsidR="00F87D95" w:rsidRPr="00D63511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888330388"/>
          <w:placeholder>
            <w:docPart w:val="362FF6906CB24A159DE060BACED4B50B"/>
          </w:placeholder>
          <w:showingPlcHdr/>
          <w:text/>
        </w:sdtPr>
        <w:sdtEndPr/>
        <w:sdtContent>
          <w:r w:rsidR="00F87D95" w:rsidRPr="00D63511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bookmarkEnd w:id="3"/>
    <w:p w14:paraId="337B7D39" w14:textId="77777777" w:rsidR="00F87D95" w:rsidRPr="00D63511" w:rsidRDefault="00F87D95">
      <w:pPr>
        <w:spacing w:after="200" w:line="2" w:lineRule="auto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br w:type="page"/>
      </w:r>
    </w:p>
    <w:bookmarkEnd w:id="4"/>
    <w:p w14:paraId="237FD0B3" w14:textId="77777777" w:rsidR="00F87D95" w:rsidRPr="00D63511" w:rsidRDefault="00F87D95" w:rsidP="00F87D95">
      <w:pPr>
        <w:pStyle w:val="Lead"/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lastRenderedPageBreak/>
        <w:t>During the mobility: exceptional changes</w:t>
      </w:r>
    </w:p>
    <w:p w14:paraId="79761719" w14:textId="77777777" w:rsidR="00F87D95" w:rsidRPr="00D63511" w:rsidRDefault="00F87D95" w:rsidP="00F87D95">
      <w:pPr>
        <w:rPr>
          <w:rFonts w:ascii="Arial" w:hAnsi="Arial" w:cs="Arial"/>
          <w:lang w:val="en-GB"/>
        </w:rPr>
      </w:pPr>
      <w:r w:rsidRPr="00D63511">
        <w:rPr>
          <w:rFonts w:ascii="Arial" w:hAnsi="Arial" w:cs="Arial"/>
          <w:lang w:val="en-GB"/>
        </w:rPr>
        <w:t xml:space="preserve">Exceptional changes to the courses listed in Table A have to be approved </w:t>
      </w:r>
      <w:r w:rsidR="00D27281">
        <w:rPr>
          <w:rFonts w:ascii="Arial" w:hAnsi="Arial" w:cs="Arial"/>
          <w:lang w:val="en-GB"/>
        </w:rPr>
        <w:t>in writing</w:t>
      </w:r>
      <w:r w:rsidRPr="00D63511">
        <w:rPr>
          <w:rFonts w:ascii="Arial" w:hAnsi="Arial" w:cs="Arial"/>
          <w:lang w:val="en-GB"/>
        </w:rPr>
        <w:t xml:space="preserve">. Any changes should be clearly documented </w:t>
      </w:r>
      <w:r w:rsidRPr="00D63511">
        <w:rPr>
          <w:rFonts w:ascii="Arial" w:hAnsi="Arial" w:cs="Arial"/>
          <w:highlight w:val="yellow"/>
          <w:lang w:val="en-GB"/>
        </w:rPr>
        <w:t>either by filling in Tables A2 and B2 below or</w:t>
      </w:r>
      <w:r w:rsidRPr="00D63511">
        <w:rPr>
          <w:rFonts w:ascii="Arial" w:hAnsi="Arial" w:cs="Arial"/>
          <w:lang w:val="en-GB"/>
        </w:rPr>
        <w:t xml:space="preserve"> as an annex to this Learning Agreement (e.g. e-mail exchange, new Learning Agreement, list of courses delivered by the </w:t>
      </w:r>
      <w:r w:rsidR="00D63511" w:rsidRPr="00D63511">
        <w:rPr>
          <w:rFonts w:ascii="Arial" w:hAnsi="Arial" w:cs="Arial"/>
          <w:lang w:val="en-GB"/>
        </w:rPr>
        <w:t xml:space="preserve">host </w:t>
      </w:r>
      <w:r w:rsidRPr="00D63511">
        <w:rPr>
          <w:rFonts w:ascii="Arial" w:hAnsi="Arial" w:cs="Arial"/>
          <w:lang w:val="en-GB"/>
        </w:rPr>
        <w:t>institution) and should be done as early as possible after the beginning of the courses.</w:t>
      </w:r>
    </w:p>
    <w:p w14:paraId="42612380" w14:textId="77777777" w:rsidR="00F87D95" w:rsidRPr="00D63511" w:rsidRDefault="00F87D95" w:rsidP="00F87D95">
      <w:pPr>
        <w:rPr>
          <w:rFonts w:ascii="Arial" w:hAnsi="Arial" w:cs="Arial"/>
          <w:lang w:val="en-GB"/>
        </w:rPr>
      </w:pPr>
    </w:p>
    <w:tbl>
      <w:tblPr>
        <w:tblStyle w:val="Tabellenraster1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136"/>
        <w:gridCol w:w="2691"/>
        <w:gridCol w:w="992"/>
        <w:gridCol w:w="1134"/>
      </w:tblGrid>
      <w:tr w:rsidR="00F87D95" w:rsidRPr="00373C4A" w14:paraId="5EAE3E16" w14:textId="77777777" w:rsidTr="00F25610">
        <w:trPr>
          <w:trHeight w:val="646"/>
        </w:trPr>
        <w:tc>
          <w:tcPr>
            <w:tcW w:w="4817" w:type="dxa"/>
            <w:gridSpan w:val="3"/>
            <w:vAlign w:val="center"/>
          </w:tcPr>
          <w:p w14:paraId="239BC470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highlight w:val="yellow"/>
                <w:lang w:val="en-GB"/>
              </w:rPr>
              <w:t>Table A2: Courses</w:t>
            </w:r>
            <w:r w:rsidR="00D27281">
              <w:rPr>
                <w:rFonts w:ascii="Arial" w:hAnsi="Arial" w:cs="Arial"/>
                <w:b/>
                <w:lang w:val="en-GB"/>
              </w:rPr>
              <w:t>/</w:t>
            </w:r>
            <w:r w:rsidR="00D27281" w:rsidRPr="00DA6142">
              <w:rPr>
                <w:rFonts w:ascii="Arial" w:hAnsi="Arial" w:cs="Arial"/>
                <w:b/>
                <w:highlight w:val="yellow"/>
                <w:lang w:val="en-GB"/>
              </w:rPr>
              <w:t>educational components</w:t>
            </w:r>
            <w:r w:rsidRPr="00D27281">
              <w:rPr>
                <w:rFonts w:ascii="Arial" w:hAnsi="Arial" w:cs="Arial"/>
                <w:b/>
                <w:highlight w:val="yellow"/>
                <w:lang w:val="en-GB"/>
              </w:rPr>
              <w:t xml:space="preserve"> </w:t>
            </w:r>
            <w:r w:rsidRPr="00D63511">
              <w:rPr>
                <w:rFonts w:ascii="Arial" w:hAnsi="Arial" w:cs="Arial"/>
                <w:b/>
                <w:highlight w:val="yellow"/>
                <w:lang w:val="en-GB"/>
              </w:rPr>
              <w:t xml:space="preserve">to be attended at the </w:t>
            </w:r>
            <w:r w:rsidR="00D63511" w:rsidRPr="00D63511">
              <w:rPr>
                <w:rFonts w:ascii="Arial" w:hAnsi="Arial" w:cs="Arial"/>
                <w:b/>
                <w:highlight w:val="yellow"/>
                <w:lang w:val="en-GB"/>
              </w:rPr>
              <w:t>host</w:t>
            </w:r>
            <w:r w:rsidRPr="00D63511">
              <w:rPr>
                <w:rFonts w:ascii="Arial" w:hAnsi="Arial" w:cs="Arial"/>
                <w:b/>
                <w:highlight w:val="yellow"/>
                <w:lang w:val="en-GB"/>
              </w:rPr>
              <w:t xml:space="preserve"> institution</w:t>
            </w:r>
          </w:p>
        </w:tc>
        <w:tc>
          <w:tcPr>
            <w:tcW w:w="4817" w:type="dxa"/>
            <w:gridSpan w:val="3"/>
            <w:vAlign w:val="center"/>
          </w:tcPr>
          <w:p w14:paraId="29CBB57C" w14:textId="77777777" w:rsidR="00F87D95" w:rsidRPr="00D63511" w:rsidRDefault="00F87D95" w:rsidP="00F87D95">
            <w:pPr>
              <w:jc w:val="center"/>
              <w:rPr>
                <w:rFonts w:ascii="Arial" w:hAnsi="Arial" w:cs="Arial"/>
                <w:b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highlight w:val="yellow"/>
                <w:lang w:val="en-GB"/>
              </w:rPr>
              <w:t xml:space="preserve">Table B2: Recognition at the </w:t>
            </w:r>
            <w:r w:rsidR="00644977" w:rsidRPr="00D63511">
              <w:rPr>
                <w:rFonts w:ascii="Arial" w:hAnsi="Arial" w:cs="Arial"/>
                <w:b/>
                <w:highlight w:val="yellow"/>
                <w:lang w:val="en-GB"/>
              </w:rPr>
              <w:t>home</w:t>
            </w:r>
            <w:r w:rsidRPr="00D63511">
              <w:rPr>
                <w:rFonts w:ascii="Arial" w:hAnsi="Arial" w:cs="Arial"/>
                <w:b/>
                <w:highlight w:val="yellow"/>
                <w:lang w:val="en-GB"/>
              </w:rPr>
              <w:t xml:space="preserve"> institution</w:t>
            </w:r>
          </w:p>
          <w:p w14:paraId="06FE23C0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highlight w:val="yellow"/>
                <w:lang w:val="en-GB"/>
              </w:rPr>
            </w:pPr>
          </w:p>
        </w:tc>
      </w:tr>
      <w:tr w:rsidR="00F87D95" w:rsidRPr="00D63511" w14:paraId="7551EA57" w14:textId="77777777" w:rsidTr="00F87D95">
        <w:tc>
          <w:tcPr>
            <w:tcW w:w="2689" w:type="dxa"/>
            <w:shd w:val="clear" w:color="auto" w:fill="D8D8D8" w:themeFill="background2"/>
            <w:vAlign w:val="center"/>
          </w:tcPr>
          <w:p w14:paraId="5D90BAD1" w14:textId="77777777" w:rsidR="00F87D95" w:rsidRPr="00D63511" w:rsidRDefault="00D2728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T</w:t>
            </w:r>
            <w:r w:rsidR="00F87D95"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 xml:space="preserve">itle </w:t>
            </w:r>
            <w:r w:rsidR="00F87D95"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(as indicated in the </w:t>
            </w:r>
            <w:r w:rsidR="00BE009B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course </w:t>
            </w:r>
            <w:r w:rsidR="00F87D95"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catalogue of the </w:t>
            </w:r>
            <w:r w:rsidR="00D63511"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>host</w:t>
            </w:r>
            <w:r w:rsidR="00F87D95"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 institution)</w:t>
            </w:r>
          </w:p>
        </w:tc>
        <w:tc>
          <w:tcPr>
            <w:tcW w:w="992" w:type="dxa"/>
            <w:shd w:val="clear" w:color="auto" w:fill="D8D8D8" w:themeFill="background2"/>
            <w:vAlign w:val="center"/>
          </w:tcPr>
          <w:p w14:paraId="145BC230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Credits</w:t>
            </w:r>
          </w:p>
          <w:p w14:paraId="1F35723F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>(ECTS or equivalence)</w:t>
            </w:r>
          </w:p>
        </w:tc>
        <w:tc>
          <w:tcPr>
            <w:tcW w:w="1136" w:type="dxa"/>
            <w:shd w:val="clear" w:color="auto" w:fill="D8D8D8" w:themeFill="background2"/>
            <w:vAlign w:val="center"/>
          </w:tcPr>
          <w:p w14:paraId="606CA750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4"/>
                <w:highlight w:val="yellow"/>
                <w:lang w:val="en-GB"/>
              </w:rPr>
              <w:t>Deleted or added unit?</w:t>
            </w:r>
          </w:p>
          <w:p w14:paraId="435B8C64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4"/>
                <w:highlight w:val="yellow"/>
                <w:lang w:val="en-GB"/>
              </w:rPr>
              <w:t>(+ / -)</w:t>
            </w:r>
          </w:p>
        </w:tc>
        <w:tc>
          <w:tcPr>
            <w:tcW w:w="2691" w:type="dxa"/>
            <w:shd w:val="clear" w:color="auto" w:fill="D8D8D8" w:themeFill="background2"/>
            <w:vAlign w:val="center"/>
          </w:tcPr>
          <w:p w14:paraId="2A25BA7C" w14:textId="77777777" w:rsidR="00F87D95" w:rsidRPr="00D63511" w:rsidRDefault="00D27281" w:rsidP="00DA6142">
            <w:pPr>
              <w:spacing w:line="240" w:lineRule="auto"/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Ti</w:t>
            </w:r>
            <w:r w:rsidR="00F87D95"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tle</w:t>
            </w:r>
            <w:r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 </w:t>
            </w:r>
            <w:r w:rsidR="00F87D95"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>(as indicated in the</w:t>
            </w:r>
            <w:r w:rsidR="00BE009B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 course</w:t>
            </w:r>
            <w:r w:rsidR="00F87D95"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 catalogue </w:t>
            </w:r>
          </w:p>
          <w:p w14:paraId="046FFEF1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of the </w:t>
            </w:r>
            <w:r w:rsidR="00644977"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>home</w:t>
            </w:r>
            <w:r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 xml:space="preserve"> institution)</w:t>
            </w:r>
          </w:p>
          <w:p w14:paraId="5794197F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or other level of equivalence</w:t>
            </w:r>
          </w:p>
        </w:tc>
        <w:tc>
          <w:tcPr>
            <w:tcW w:w="992" w:type="dxa"/>
            <w:shd w:val="clear" w:color="auto" w:fill="D8D8D8" w:themeFill="background2"/>
            <w:vAlign w:val="center"/>
          </w:tcPr>
          <w:p w14:paraId="67A314F2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Credits</w:t>
            </w:r>
          </w:p>
          <w:p w14:paraId="766772C2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sz w:val="12"/>
                <w:szCs w:val="16"/>
                <w:highlight w:val="yellow"/>
                <w:lang w:val="en-GB"/>
              </w:rPr>
              <w:t>(ECTS or equivalence)</w:t>
            </w:r>
          </w:p>
        </w:tc>
        <w:tc>
          <w:tcPr>
            <w:tcW w:w="1134" w:type="dxa"/>
            <w:shd w:val="clear" w:color="auto" w:fill="D8D8D8" w:themeFill="background2"/>
            <w:vAlign w:val="center"/>
          </w:tcPr>
          <w:p w14:paraId="79AA7D6D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4"/>
                <w:highlight w:val="yellow"/>
                <w:lang w:val="en-GB"/>
              </w:rPr>
              <w:t>Deleted or added unit?</w:t>
            </w:r>
          </w:p>
          <w:p w14:paraId="1C9AAFAB" w14:textId="77777777" w:rsidR="00F87D95" w:rsidRPr="00D63511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b/>
                <w:sz w:val="14"/>
                <w:highlight w:val="yellow"/>
                <w:lang w:val="en-GB"/>
              </w:rPr>
              <w:t>(+ / -)</w:t>
            </w:r>
          </w:p>
        </w:tc>
      </w:tr>
      <w:tr w:rsidR="00F87D95" w:rsidRPr="00D63511" w14:paraId="2B401F69" w14:textId="77777777" w:rsidTr="00F87D95">
        <w:tc>
          <w:tcPr>
            <w:tcW w:w="2689" w:type="dxa"/>
          </w:tcPr>
          <w:p w14:paraId="629806C9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7D493E88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6" w:type="dxa"/>
          </w:tcPr>
          <w:p w14:paraId="7DF0EEB9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2691" w:type="dxa"/>
          </w:tcPr>
          <w:p w14:paraId="1F033136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58839DC9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14:paraId="4C491890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F87D95" w:rsidRPr="00D63511" w14:paraId="20F68C87" w14:textId="77777777" w:rsidTr="00F87D95">
        <w:tc>
          <w:tcPr>
            <w:tcW w:w="2689" w:type="dxa"/>
          </w:tcPr>
          <w:p w14:paraId="5601C37A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1CB51256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6" w:type="dxa"/>
          </w:tcPr>
          <w:p w14:paraId="698D401C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2691" w:type="dxa"/>
          </w:tcPr>
          <w:p w14:paraId="6AE16E53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65526587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14:paraId="250DE428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F87D95" w:rsidRPr="00D63511" w14:paraId="76DA6DBF" w14:textId="77777777" w:rsidTr="00F87D95">
        <w:tc>
          <w:tcPr>
            <w:tcW w:w="2689" w:type="dxa"/>
          </w:tcPr>
          <w:p w14:paraId="2D79E126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37BF3AEF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6" w:type="dxa"/>
          </w:tcPr>
          <w:p w14:paraId="3E44AB48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2691" w:type="dxa"/>
          </w:tcPr>
          <w:p w14:paraId="6B6BB56E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1E1C39B8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14:paraId="3BDF0BF4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F87D95" w:rsidRPr="00D63511" w14:paraId="6FCB8D04" w14:textId="77777777" w:rsidTr="00F87D95">
        <w:tc>
          <w:tcPr>
            <w:tcW w:w="2689" w:type="dxa"/>
          </w:tcPr>
          <w:p w14:paraId="34B13DFC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0EA3C14B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6" w:type="dxa"/>
          </w:tcPr>
          <w:p w14:paraId="3B3B1E6E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2691" w:type="dxa"/>
          </w:tcPr>
          <w:p w14:paraId="660B470A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59B125BF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14:paraId="7C01E56D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F87D95" w:rsidRPr="00D63511" w14:paraId="2B012A6D" w14:textId="77777777" w:rsidTr="00F87D95">
        <w:tc>
          <w:tcPr>
            <w:tcW w:w="2689" w:type="dxa"/>
          </w:tcPr>
          <w:p w14:paraId="6EEDCD8F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33F3D193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6" w:type="dxa"/>
          </w:tcPr>
          <w:p w14:paraId="2BBBBA2A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2691" w:type="dxa"/>
          </w:tcPr>
          <w:p w14:paraId="5BE194DA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781866DA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14:paraId="5B2EBC78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F87D95" w:rsidRPr="00D63511" w14:paraId="68323B48" w14:textId="77777777" w:rsidTr="00F87D95">
        <w:tc>
          <w:tcPr>
            <w:tcW w:w="2689" w:type="dxa"/>
          </w:tcPr>
          <w:p w14:paraId="66C5617A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highlight w:val="yellow"/>
                <w:lang w:val="en-GB"/>
              </w:rPr>
              <w:t>Total</w:t>
            </w:r>
          </w:p>
        </w:tc>
        <w:tc>
          <w:tcPr>
            <w:tcW w:w="992" w:type="dxa"/>
          </w:tcPr>
          <w:p w14:paraId="3D3962E8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6" w:type="dxa"/>
          </w:tcPr>
          <w:p w14:paraId="5D943319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2691" w:type="dxa"/>
          </w:tcPr>
          <w:p w14:paraId="1979379A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highlight w:val="yellow"/>
                <w:lang w:val="en-GB"/>
              </w:rPr>
              <w:t>Total</w:t>
            </w:r>
          </w:p>
        </w:tc>
        <w:tc>
          <w:tcPr>
            <w:tcW w:w="992" w:type="dxa"/>
          </w:tcPr>
          <w:p w14:paraId="5A56C98A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134" w:type="dxa"/>
          </w:tcPr>
          <w:p w14:paraId="4E7E8E9F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F87D95" w:rsidRPr="00373C4A" w14:paraId="629268EC" w14:textId="77777777" w:rsidTr="00F25610">
        <w:tc>
          <w:tcPr>
            <w:tcW w:w="9634" w:type="dxa"/>
            <w:gridSpan w:val="6"/>
          </w:tcPr>
          <w:p w14:paraId="6A192AF8" w14:textId="77777777" w:rsidR="00F87D95" w:rsidRPr="00D63511" w:rsidRDefault="00F87D95" w:rsidP="00F87D95">
            <w:pPr>
              <w:spacing w:line="240" w:lineRule="auto"/>
              <w:rPr>
                <w:rFonts w:ascii="Arial" w:hAnsi="Arial" w:cs="Arial"/>
                <w:highlight w:val="yellow"/>
                <w:lang w:val="en-GB"/>
              </w:rPr>
            </w:pPr>
            <w:r w:rsidRPr="00D63511">
              <w:rPr>
                <w:rFonts w:ascii="Arial" w:hAnsi="Arial" w:cs="Arial"/>
                <w:highlight w:val="yellow"/>
                <w:lang w:val="en-GB"/>
              </w:rPr>
              <w:t xml:space="preserve">Web link to the course catalogue at the </w:t>
            </w:r>
            <w:r w:rsidR="00644977" w:rsidRPr="00D63511">
              <w:rPr>
                <w:rFonts w:ascii="Arial" w:hAnsi="Arial" w:cs="Arial"/>
                <w:highlight w:val="yellow"/>
                <w:lang w:val="en-GB"/>
              </w:rPr>
              <w:t>host</w:t>
            </w:r>
            <w:r w:rsidRPr="00D63511">
              <w:rPr>
                <w:rFonts w:ascii="Arial" w:hAnsi="Arial" w:cs="Arial"/>
                <w:highlight w:val="yellow"/>
                <w:lang w:val="en-GB"/>
              </w:rPr>
              <w:t xml:space="preserve"> institution describing the learning outcomes: [web link to the relevant information]</w:t>
            </w:r>
          </w:p>
        </w:tc>
      </w:tr>
    </w:tbl>
    <w:p w14:paraId="25D0171A" w14:textId="77777777" w:rsidR="00F87D95" w:rsidRPr="00D63511" w:rsidRDefault="00F87D95" w:rsidP="00F87D95">
      <w:pPr>
        <w:rPr>
          <w:rFonts w:ascii="Arial" w:hAnsi="Arial" w:cs="Arial"/>
          <w:lang w:val="en-GB"/>
        </w:rPr>
      </w:pPr>
    </w:p>
    <w:sectPr w:rsidR="00F87D95" w:rsidRPr="00D63511" w:rsidSect="00157856">
      <w:headerReference w:type="default" r:id="rId13"/>
      <w:headerReference w:type="first" r:id="rId14"/>
      <w:pgSz w:w="11906" w:h="16838"/>
      <w:pgMar w:top="1418" w:right="1134" w:bottom="1134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4443" w14:textId="77777777" w:rsidR="00E936F6" w:rsidRDefault="00E936F6" w:rsidP="00F91D37">
      <w:pPr>
        <w:spacing w:line="240" w:lineRule="auto"/>
      </w:pPr>
      <w:r>
        <w:separator/>
      </w:r>
    </w:p>
  </w:endnote>
  <w:endnote w:type="continuationSeparator" w:id="0">
    <w:p w14:paraId="72DD9E9F" w14:textId="77777777" w:rsidR="00E936F6" w:rsidRDefault="00E936F6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94B7" w14:textId="77777777" w:rsidR="00E936F6" w:rsidRPr="0025086B" w:rsidRDefault="00E936F6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3F9D1E1A" w14:textId="77777777" w:rsidR="00E936F6" w:rsidRDefault="00E936F6" w:rsidP="00F91D37">
      <w:pPr>
        <w:spacing w:line="240" w:lineRule="auto"/>
      </w:pPr>
      <w:r>
        <w:continuationSeparator/>
      </w:r>
    </w:p>
  </w:footnote>
  <w:footnote w:id="1">
    <w:p w14:paraId="09989B66" w14:textId="77777777" w:rsidR="00143B87" w:rsidRPr="00E61D5D" w:rsidRDefault="00143B87" w:rsidP="00143B87">
      <w:pPr>
        <w:pStyle w:val="Notedebasdepage"/>
        <w:rPr>
          <w:rFonts w:ascii="Arial" w:hAnsi="Arial" w:cs="Arial"/>
          <w:szCs w:val="14"/>
          <w:lang w:val="en-US"/>
        </w:rPr>
      </w:pPr>
      <w:r w:rsidRPr="00E61D5D">
        <w:rPr>
          <w:rStyle w:val="Appelnotedebasdep"/>
          <w:rFonts w:ascii="Arial" w:hAnsi="Arial" w:cs="Arial"/>
          <w:szCs w:val="14"/>
        </w:rPr>
        <w:footnoteRef/>
      </w:r>
      <w:r w:rsidRPr="00E61D5D">
        <w:rPr>
          <w:rFonts w:ascii="Arial" w:hAnsi="Arial" w:cs="Arial"/>
          <w:szCs w:val="14"/>
          <w:lang w:val="en-US"/>
        </w:rPr>
        <w:t xml:space="preserve"> </w:t>
      </w:r>
      <w:r w:rsidRPr="00E61D5D">
        <w:rPr>
          <w:rFonts w:ascii="Arial" w:hAnsi="Arial" w:cs="Arial"/>
          <w:szCs w:val="14"/>
          <w:lang w:val="en-US"/>
        </w:rPr>
        <w:tab/>
      </w:r>
      <w:bookmarkStart w:id="0" w:name="_Hlk63864776"/>
      <w:r w:rsidRPr="00E61D5D">
        <w:rPr>
          <w:rFonts w:ascii="Arial" w:hAnsi="Arial" w:cs="Arial"/>
          <w:szCs w:val="14"/>
          <w:lang w:val="en-US"/>
        </w:rPr>
        <w:t>This document uses gender-neutral language.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9FF5" w14:textId="77777777" w:rsidR="00E936F6" w:rsidRDefault="00E936F6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40AB20B3" wp14:editId="6103F39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4493" w14:textId="77777777" w:rsidR="00E936F6" w:rsidRPr="00605B2F" w:rsidRDefault="00E936F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FD077A"/>
    <w:multiLevelType w:val="hybridMultilevel"/>
    <w:tmpl w:val="4DAAD5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090A"/>
    <w:multiLevelType w:val="hybridMultilevel"/>
    <w:tmpl w:val="95ECEA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358880">
    <w:abstractNumId w:val="9"/>
  </w:num>
  <w:num w:numId="2" w16cid:durableId="1998531732">
    <w:abstractNumId w:val="7"/>
  </w:num>
  <w:num w:numId="3" w16cid:durableId="1060858122">
    <w:abstractNumId w:val="6"/>
  </w:num>
  <w:num w:numId="4" w16cid:durableId="610207397">
    <w:abstractNumId w:val="5"/>
  </w:num>
  <w:num w:numId="5" w16cid:durableId="725371030">
    <w:abstractNumId w:val="4"/>
  </w:num>
  <w:num w:numId="6" w16cid:durableId="1025711154">
    <w:abstractNumId w:val="8"/>
  </w:num>
  <w:num w:numId="7" w16cid:durableId="803472764">
    <w:abstractNumId w:val="3"/>
  </w:num>
  <w:num w:numId="8" w16cid:durableId="24600264">
    <w:abstractNumId w:val="2"/>
  </w:num>
  <w:num w:numId="9" w16cid:durableId="1671979963">
    <w:abstractNumId w:val="1"/>
  </w:num>
  <w:num w:numId="10" w16cid:durableId="812596795">
    <w:abstractNumId w:val="0"/>
  </w:num>
  <w:num w:numId="11" w16cid:durableId="60686880">
    <w:abstractNumId w:val="24"/>
  </w:num>
  <w:num w:numId="12" w16cid:durableId="1405184925">
    <w:abstractNumId w:val="19"/>
  </w:num>
  <w:num w:numId="13" w16cid:durableId="745496976">
    <w:abstractNumId w:val="15"/>
  </w:num>
  <w:num w:numId="14" w16cid:durableId="630592908">
    <w:abstractNumId w:val="27"/>
  </w:num>
  <w:num w:numId="15" w16cid:durableId="119541098">
    <w:abstractNumId w:val="26"/>
  </w:num>
  <w:num w:numId="16" w16cid:durableId="1717312446">
    <w:abstractNumId w:val="11"/>
  </w:num>
  <w:num w:numId="17" w16cid:durableId="1889026463">
    <w:abstractNumId w:val="16"/>
  </w:num>
  <w:num w:numId="18" w16cid:durableId="5990710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9483389">
    <w:abstractNumId w:val="23"/>
  </w:num>
  <w:num w:numId="20" w16cid:durableId="997155129">
    <w:abstractNumId w:val="14"/>
  </w:num>
  <w:num w:numId="21" w16cid:durableId="1593277997">
    <w:abstractNumId w:val="22"/>
  </w:num>
  <w:num w:numId="22" w16cid:durableId="1130199022">
    <w:abstractNumId w:val="21"/>
  </w:num>
  <w:num w:numId="23" w16cid:durableId="1599674319">
    <w:abstractNumId w:val="12"/>
  </w:num>
  <w:num w:numId="24" w16cid:durableId="1132676661">
    <w:abstractNumId w:val="18"/>
  </w:num>
  <w:num w:numId="25" w16cid:durableId="1196500970">
    <w:abstractNumId w:val="25"/>
  </w:num>
  <w:num w:numId="26" w16cid:durableId="1154563105">
    <w:abstractNumId w:val="10"/>
  </w:num>
  <w:num w:numId="27" w16cid:durableId="1809014238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 w16cid:durableId="1886601357">
    <w:abstractNumId w:val="20"/>
  </w:num>
  <w:num w:numId="29" w16cid:durableId="909928199">
    <w:abstractNumId w:val="20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 w16cid:durableId="1550413620">
    <w:abstractNumId w:val="20"/>
  </w:num>
  <w:num w:numId="31" w16cid:durableId="1512526477">
    <w:abstractNumId w:val="20"/>
  </w:num>
  <w:num w:numId="32" w16cid:durableId="361781652">
    <w:abstractNumId w:val="20"/>
  </w:num>
  <w:num w:numId="33" w16cid:durableId="1064597403">
    <w:abstractNumId w:val="20"/>
  </w:num>
  <w:num w:numId="34" w16cid:durableId="658118119">
    <w:abstractNumId w:val="13"/>
  </w:num>
  <w:num w:numId="35" w16cid:durableId="627974256">
    <w:abstractNumId w:val="20"/>
  </w:num>
  <w:num w:numId="36" w16cid:durableId="917519643">
    <w:abstractNumId w:val="20"/>
  </w:num>
  <w:num w:numId="37" w16cid:durableId="588151744">
    <w:abstractNumId w:val="20"/>
  </w:num>
  <w:num w:numId="38" w16cid:durableId="1168322616">
    <w:abstractNumId w:val="20"/>
  </w:num>
  <w:num w:numId="39" w16cid:durableId="1754280768">
    <w:abstractNumId w:val="20"/>
  </w:num>
  <w:num w:numId="40" w16cid:durableId="209654191">
    <w:abstractNumId w:val="20"/>
  </w:num>
  <w:num w:numId="41" w16cid:durableId="562639337">
    <w:abstractNumId w:val="20"/>
  </w:num>
  <w:num w:numId="42" w16cid:durableId="520818426">
    <w:abstractNumId w:val="20"/>
  </w:num>
  <w:num w:numId="43" w16cid:durableId="2030139487">
    <w:abstractNumId w:val="20"/>
  </w:num>
  <w:num w:numId="44" w16cid:durableId="675768765">
    <w:abstractNumId w:val="17"/>
  </w:num>
  <w:num w:numId="45" w16cid:durableId="1117213979">
    <w:abstractNumId w:val="20"/>
  </w:num>
  <w:num w:numId="46" w16cid:durableId="1888224457">
    <w:abstractNumId w:val="20"/>
  </w:num>
  <w:num w:numId="47" w16cid:durableId="776951910">
    <w:abstractNumId w:val="20"/>
  </w:num>
  <w:num w:numId="48" w16cid:durableId="6921521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7C67"/>
    <w:rsid w:val="0002210A"/>
    <w:rsid w:val="00024038"/>
    <w:rsid w:val="000266B7"/>
    <w:rsid w:val="00036EAD"/>
    <w:rsid w:val="000409C8"/>
    <w:rsid w:val="00041700"/>
    <w:rsid w:val="0005622D"/>
    <w:rsid w:val="00063BC2"/>
    <w:rsid w:val="000701F1"/>
    <w:rsid w:val="00071780"/>
    <w:rsid w:val="000765D1"/>
    <w:rsid w:val="000877DE"/>
    <w:rsid w:val="00092830"/>
    <w:rsid w:val="00094131"/>
    <w:rsid w:val="00096E8E"/>
    <w:rsid w:val="000A11A1"/>
    <w:rsid w:val="000B1C1D"/>
    <w:rsid w:val="000B595D"/>
    <w:rsid w:val="000C22A4"/>
    <w:rsid w:val="000C49C1"/>
    <w:rsid w:val="000D1743"/>
    <w:rsid w:val="000E33D0"/>
    <w:rsid w:val="000E756F"/>
    <w:rsid w:val="000F38F7"/>
    <w:rsid w:val="000F4867"/>
    <w:rsid w:val="000F655A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3B87"/>
    <w:rsid w:val="00144122"/>
    <w:rsid w:val="00154677"/>
    <w:rsid w:val="00156ACE"/>
    <w:rsid w:val="00157856"/>
    <w:rsid w:val="00167916"/>
    <w:rsid w:val="00177030"/>
    <w:rsid w:val="00180513"/>
    <w:rsid w:val="00186742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464F1"/>
    <w:rsid w:val="0025086B"/>
    <w:rsid w:val="0025644A"/>
    <w:rsid w:val="00260A3C"/>
    <w:rsid w:val="00267B8C"/>
    <w:rsid w:val="00267F71"/>
    <w:rsid w:val="00283F82"/>
    <w:rsid w:val="00290E37"/>
    <w:rsid w:val="002B09A5"/>
    <w:rsid w:val="002C3F5D"/>
    <w:rsid w:val="002D38AE"/>
    <w:rsid w:val="002E2F95"/>
    <w:rsid w:val="002F06AA"/>
    <w:rsid w:val="002F68A2"/>
    <w:rsid w:val="0030245A"/>
    <w:rsid w:val="0030538C"/>
    <w:rsid w:val="00316FCD"/>
    <w:rsid w:val="0032330D"/>
    <w:rsid w:val="00325695"/>
    <w:rsid w:val="00333A1B"/>
    <w:rsid w:val="00334856"/>
    <w:rsid w:val="00350387"/>
    <w:rsid w:val="003514EE"/>
    <w:rsid w:val="00360244"/>
    <w:rsid w:val="00362E16"/>
    <w:rsid w:val="00364EE3"/>
    <w:rsid w:val="00372E9E"/>
    <w:rsid w:val="00373C4A"/>
    <w:rsid w:val="003757E4"/>
    <w:rsid w:val="00375834"/>
    <w:rsid w:val="0039200F"/>
    <w:rsid w:val="003A5A44"/>
    <w:rsid w:val="003B47CE"/>
    <w:rsid w:val="003D0FAA"/>
    <w:rsid w:val="003D2E39"/>
    <w:rsid w:val="003D4B76"/>
    <w:rsid w:val="003F1A56"/>
    <w:rsid w:val="004021B4"/>
    <w:rsid w:val="00426F81"/>
    <w:rsid w:val="00430FC2"/>
    <w:rsid w:val="0044371B"/>
    <w:rsid w:val="004737F4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72F14"/>
    <w:rsid w:val="00582A4B"/>
    <w:rsid w:val="00591832"/>
    <w:rsid w:val="00592841"/>
    <w:rsid w:val="005A32A5"/>
    <w:rsid w:val="005A662C"/>
    <w:rsid w:val="005B1375"/>
    <w:rsid w:val="005B4DEC"/>
    <w:rsid w:val="005B6FD0"/>
    <w:rsid w:val="005B7EA8"/>
    <w:rsid w:val="005C6148"/>
    <w:rsid w:val="005D4706"/>
    <w:rsid w:val="005E5C1E"/>
    <w:rsid w:val="005F0D18"/>
    <w:rsid w:val="005F79F1"/>
    <w:rsid w:val="006044D5"/>
    <w:rsid w:val="00605B2F"/>
    <w:rsid w:val="00622FDC"/>
    <w:rsid w:val="00625020"/>
    <w:rsid w:val="0062675E"/>
    <w:rsid w:val="006313B6"/>
    <w:rsid w:val="00642F26"/>
    <w:rsid w:val="00644977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D577F"/>
    <w:rsid w:val="006E0F4E"/>
    <w:rsid w:val="006F0345"/>
    <w:rsid w:val="006F0469"/>
    <w:rsid w:val="006F18A0"/>
    <w:rsid w:val="0070038C"/>
    <w:rsid w:val="007040B6"/>
    <w:rsid w:val="00705076"/>
    <w:rsid w:val="007052F6"/>
    <w:rsid w:val="00710E38"/>
    <w:rsid w:val="00711147"/>
    <w:rsid w:val="00711265"/>
    <w:rsid w:val="0072760A"/>
    <w:rsid w:val="007277E3"/>
    <w:rsid w:val="00727D1D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B77E9"/>
    <w:rsid w:val="007C0273"/>
    <w:rsid w:val="007C0B2A"/>
    <w:rsid w:val="007D3121"/>
    <w:rsid w:val="007E0460"/>
    <w:rsid w:val="00805A18"/>
    <w:rsid w:val="00834EB2"/>
    <w:rsid w:val="00840E75"/>
    <w:rsid w:val="00841B44"/>
    <w:rsid w:val="0084317E"/>
    <w:rsid w:val="00857D8A"/>
    <w:rsid w:val="00860AB1"/>
    <w:rsid w:val="0086247A"/>
    <w:rsid w:val="008629E7"/>
    <w:rsid w:val="00870017"/>
    <w:rsid w:val="00883CC4"/>
    <w:rsid w:val="00885749"/>
    <w:rsid w:val="008957DE"/>
    <w:rsid w:val="008D269A"/>
    <w:rsid w:val="008F71CC"/>
    <w:rsid w:val="00907BC0"/>
    <w:rsid w:val="009144D5"/>
    <w:rsid w:val="00915E30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57815"/>
    <w:rsid w:val="00A62F82"/>
    <w:rsid w:val="00A705A4"/>
    <w:rsid w:val="00A70CDC"/>
    <w:rsid w:val="00A7133D"/>
    <w:rsid w:val="00A76B2E"/>
    <w:rsid w:val="00A90BD1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70D03"/>
    <w:rsid w:val="00B71B95"/>
    <w:rsid w:val="00B803E7"/>
    <w:rsid w:val="00B82E14"/>
    <w:rsid w:val="00B8504C"/>
    <w:rsid w:val="00B855C1"/>
    <w:rsid w:val="00BA4DDE"/>
    <w:rsid w:val="00BC655F"/>
    <w:rsid w:val="00BE009B"/>
    <w:rsid w:val="00BE1E62"/>
    <w:rsid w:val="00BF7052"/>
    <w:rsid w:val="00C05FAB"/>
    <w:rsid w:val="00C138A7"/>
    <w:rsid w:val="00C26CCC"/>
    <w:rsid w:val="00C40C67"/>
    <w:rsid w:val="00C51D2F"/>
    <w:rsid w:val="00C82173"/>
    <w:rsid w:val="00CA348A"/>
    <w:rsid w:val="00CB2CE6"/>
    <w:rsid w:val="00CC1D4F"/>
    <w:rsid w:val="00CE00F9"/>
    <w:rsid w:val="00CE74B1"/>
    <w:rsid w:val="00CE79A8"/>
    <w:rsid w:val="00CF08BB"/>
    <w:rsid w:val="00CF2FC2"/>
    <w:rsid w:val="00CF6011"/>
    <w:rsid w:val="00D21AAC"/>
    <w:rsid w:val="00D27281"/>
    <w:rsid w:val="00D35015"/>
    <w:rsid w:val="00D37D65"/>
    <w:rsid w:val="00D578D1"/>
    <w:rsid w:val="00D61996"/>
    <w:rsid w:val="00D62FCF"/>
    <w:rsid w:val="00D63511"/>
    <w:rsid w:val="00D72961"/>
    <w:rsid w:val="00D80B03"/>
    <w:rsid w:val="00D867C8"/>
    <w:rsid w:val="00D91A2D"/>
    <w:rsid w:val="00D9415C"/>
    <w:rsid w:val="00DA469E"/>
    <w:rsid w:val="00DA6142"/>
    <w:rsid w:val="00DB7675"/>
    <w:rsid w:val="00DC452E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61D5D"/>
    <w:rsid w:val="00E73CB2"/>
    <w:rsid w:val="00E839BA"/>
    <w:rsid w:val="00E936F6"/>
    <w:rsid w:val="00E97DD5"/>
    <w:rsid w:val="00EA59B8"/>
    <w:rsid w:val="00EA6C52"/>
    <w:rsid w:val="00EB7E3F"/>
    <w:rsid w:val="00EC0D55"/>
    <w:rsid w:val="00EC2DF9"/>
    <w:rsid w:val="00EC4D23"/>
    <w:rsid w:val="00ED6313"/>
    <w:rsid w:val="00EE6E36"/>
    <w:rsid w:val="00F016BC"/>
    <w:rsid w:val="00F05E1C"/>
    <w:rsid w:val="00F0660B"/>
    <w:rsid w:val="00F123AE"/>
    <w:rsid w:val="00F16C91"/>
    <w:rsid w:val="00F30A32"/>
    <w:rsid w:val="00F3561B"/>
    <w:rsid w:val="00F57C79"/>
    <w:rsid w:val="00F73331"/>
    <w:rsid w:val="00F77AF8"/>
    <w:rsid w:val="00F87174"/>
    <w:rsid w:val="00F87D95"/>
    <w:rsid w:val="00F91D37"/>
    <w:rsid w:val="00F9610D"/>
    <w:rsid w:val="00F97BC1"/>
    <w:rsid w:val="00FA7427"/>
    <w:rsid w:val="00FB4534"/>
    <w:rsid w:val="00FB657F"/>
    <w:rsid w:val="00FD368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;"/>
  <w14:docId w14:val="30C9E55E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550720DBB4DE3AB6FC6AB9B44A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DA2E6-13CB-449A-881A-B64B91339F00}"/>
      </w:docPartPr>
      <w:docPartBody>
        <w:p w:rsidR="001F05BE" w:rsidRDefault="00525F57" w:rsidP="00525F57">
          <w:pPr>
            <w:pStyle w:val="476550720DBB4DE3AB6FC6AB9B44A22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8204B8BA329F403CB84598B440537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64951-AFE2-4515-8400-4421C9595756}"/>
      </w:docPartPr>
      <w:docPartBody>
        <w:p w:rsidR="001F05BE" w:rsidRDefault="00525F57" w:rsidP="00525F57">
          <w:pPr>
            <w:pStyle w:val="8204B8BA329F403CB84598B44053792F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2CEA77207E884451965EE72524243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F035B-DBBA-4B70-AC95-31D93E2FCEE5}"/>
      </w:docPartPr>
      <w:docPartBody>
        <w:p w:rsidR="001F05BE" w:rsidRDefault="00525F57" w:rsidP="00525F57">
          <w:pPr>
            <w:pStyle w:val="2CEA77207E884451965EE7252424396D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ACC524E0A914404DADDD93F35AF29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B90CE-8791-4AA4-9C40-D66695AD4CF2}"/>
      </w:docPartPr>
      <w:docPartBody>
        <w:p w:rsidR="001F05BE" w:rsidRDefault="00525F57" w:rsidP="00525F57">
          <w:pPr>
            <w:pStyle w:val="ACC524E0A914404DADDD93F35AF299F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52E1061EF464A998695FD7C78AB9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B26B9-84CB-4016-9B10-CAD3C9307FC1}"/>
      </w:docPartPr>
      <w:docPartBody>
        <w:p w:rsidR="001F05BE" w:rsidRDefault="00525F57" w:rsidP="00525F57">
          <w:pPr>
            <w:pStyle w:val="C52E1061EF464A998695FD7C78AB95C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B9964DDA179C440FA09364AB5C1BF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28B81-1733-453A-93BB-C1EBA8789850}"/>
      </w:docPartPr>
      <w:docPartBody>
        <w:p w:rsidR="001F05BE" w:rsidRDefault="00525F57" w:rsidP="00525F57">
          <w:pPr>
            <w:pStyle w:val="B9964DDA179C440FA09364AB5C1BF368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2393FE5E25A4D3DB6B7E1918EC36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14030-4000-42B0-8109-EBEC6C45B57E}"/>
      </w:docPartPr>
      <w:docPartBody>
        <w:p w:rsidR="001F05BE" w:rsidRDefault="00525F57" w:rsidP="00525F57">
          <w:pPr>
            <w:pStyle w:val="42393FE5E25A4D3DB6B7E1918EC369A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9C16883C3AC4FB9986744C2173AA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8421F-74C7-4EBF-B88F-3F7AB69751A5}"/>
      </w:docPartPr>
      <w:docPartBody>
        <w:p w:rsidR="001F05BE" w:rsidRDefault="00525F57" w:rsidP="00525F57">
          <w:pPr>
            <w:pStyle w:val="49C16883C3AC4FB9986744C2173AA750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DE7EDF71DA7E42E3B272EC5072C24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F628F-BF88-4C06-9DCC-7A94C77E400A}"/>
      </w:docPartPr>
      <w:docPartBody>
        <w:p w:rsidR="001F05BE" w:rsidRDefault="00525F57" w:rsidP="00525F57">
          <w:pPr>
            <w:pStyle w:val="DE7EDF71DA7E42E3B272EC5072C24963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3E8A57037D224648908C00859216E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EDD1B-E223-4445-8D05-2778EFA66524}"/>
      </w:docPartPr>
      <w:docPartBody>
        <w:p w:rsidR="001F05BE" w:rsidRDefault="00525F57" w:rsidP="00525F57">
          <w:pPr>
            <w:pStyle w:val="3E8A57037D224648908C00859216E10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64C8CEC938C045ADB0F6F4D6514C3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54854-3C27-4E69-BC24-850340DC1DAE}"/>
      </w:docPartPr>
      <w:docPartBody>
        <w:p w:rsidR="001F05BE" w:rsidRDefault="00525F57" w:rsidP="00525F57">
          <w:pPr>
            <w:pStyle w:val="64C8CEC938C045ADB0F6F4D6514C371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82B052FFDBD94C8FB492C55287627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3C49F-EE28-420D-9B54-3FB35C9E324C}"/>
      </w:docPartPr>
      <w:docPartBody>
        <w:p w:rsidR="001F05BE" w:rsidRDefault="00525F57" w:rsidP="00525F57">
          <w:pPr>
            <w:pStyle w:val="82B052FFDBD94C8FB492C552876273D1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BCA2258B4E1845F08EE23AD508CCA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720E0-5E37-40D9-A61F-2F68408DB058}"/>
      </w:docPartPr>
      <w:docPartBody>
        <w:p w:rsidR="001F05BE" w:rsidRDefault="00525F57" w:rsidP="00525F57">
          <w:pPr>
            <w:pStyle w:val="BCA2258B4E1845F08EE23AD508CCAFAE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FD706C7AE0E74FF48C1C59D892B37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3D07F-0F0F-4D19-A7DD-46E93FDC3206}"/>
      </w:docPartPr>
      <w:docPartBody>
        <w:p w:rsidR="001F05BE" w:rsidRDefault="00525F57" w:rsidP="00525F57">
          <w:pPr>
            <w:pStyle w:val="FD706C7AE0E74FF48C1C59D892B37510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AF8AE373E0504619B61E57971E064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F338B-E640-4834-9393-E99C38A2BFA9}"/>
      </w:docPartPr>
      <w:docPartBody>
        <w:p w:rsidR="001F05BE" w:rsidRDefault="00525F57" w:rsidP="00525F57">
          <w:pPr>
            <w:pStyle w:val="AF8AE373E0504619B61E57971E0647B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030473E14394481834D76889348C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3FF2-3699-451C-967A-0CD7C35FF6A8}"/>
      </w:docPartPr>
      <w:docPartBody>
        <w:p w:rsidR="001F05BE" w:rsidRDefault="00525F57" w:rsidP="00525F57">
          <w:pPr>
            <w:pStyle w:val="4030473E14394481834D76889348C854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E1A4B537765E4505845AAC60C33EA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41131-717A-4DC8-8F8C-01E427B17E21}"/>
      </w:docPartPr>
      <w:docPartBody>
        <w:p w:rsidR="001F05BE" w:rsidRDefault="00525F57" w:rsidP="00525F57">
          <w:pPr>
            <w:pStyle w:val="E1A4B537765E4505845AAC60C33EA9D5"/>
          </w:pPr>
          <w:r w:rsidRPr="00177030">
            <w:rPr>
              <w:rFonts w:ascii="Arial" w:hAnsi="Arial" w:cs="Arial"/>
            </w:rPr>
            <w:t>______</w:t>
          </w:r>
          <w:r>
            <w:rPr>
              <w:rFonts w:ascii="Arial" w:hAnsi="Arial" w:cs="Arial"/>
            </w:rPr>
            <w:t>_______</w:t>
          </w:r>
          <w:r w:rsidRPr="00177030">
            <w:rPr>
              <w:rFonts w:ascii="Arial" w:hAnsi="Arial" w:cs="Arial"/>
            </w:rPr>
            <w:t>____</w:t>
          </w:r>
        </w:p>
      </w:docPartBody>
    </w:docPart>
    <w:docPart>
      <w:docPartPr>
        <w:name w:val="7035EA4B2CD3408A877517822FB05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679B5-4D40-41D7-8F46-157BEAB0AED9}"/>
      </w:docPartPr>
      <w:docPartBody>
        <w:p w:rsidR="001F05BE" w:rsidRDefault="00525F57" w:rsidP="00525F57">
          <w:pPr>
            <w:pStyle w:val="7035EA4B2CD3408A877517822FB0541F"/>
          </w:pPr>
          <w:r w:rsidRPr="00177030">
            <w:rPr>
              <w:rFonts w:ascii="Arial" w:hAnsi="Arial" w:cs="Arial"/>
            </w:rPr>
            <w:t>______</w:t>
          </w:r>
          <w:r>
            <w:rPr>
              <w:rFonts w:ascii="Arial" w:hAnsi="Arial" w:cs="Arial"/>
            </w:rPr>
            <w:t>_______</w:t>
          </w:r>
          <w:r w:rsidRPr="00177030">
            <w:rPr>
              <w:rFonts w:ascii="Arial" w:hAnsi="Arial" w:cs="Arial"/>
            </w:rPr>
            <w:t>____</w:t>
          </w:r>
        </w:p>
      </w:docPartBody>
    </w:docPart>
    <w:docPart>
      <w:docPartPr>
        <w:name w:val="69A993A65A7D4A168B3261C510096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CD115-63DD-4236-B1CE-1991CFC5100B}"/>
      </w:docPartPr>
      <w:docPartBody>
        <w:p w:rsidR="001F05BE" w:rsidRDefault="00525F57" w:rsidP="00525F57">
          <w:pPr>
            <w:pStyle w:val="69A993A65A7D4A168B3261C510096D61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52035C64E7C4B7CB8FB972175C54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B8809-EA1E-4C40-8BEC-EAB1FEE61A1A}"/>
      </w:docPartPr>
      <w:docPartBody>
        <w:p w:rsidR="001F05BE" w:rsidRDefault="00525F57" w:rsidP="00525F57">
          <w:pPr>
            <w:pStyle w:val="C52035C64E7C4B7CB8FB972175C5410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7B6E8AC1B254E2AAA8B76C8281F3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63C6A-B283-4F2F-98B1-F1C0FF2DED3C}"/>
      </w:docPartPr>
      <w:docPartBody>
        <w:p w:rsidR="001F05BE" w:rsidRDefault="00525F57" w:rsidP="00525F57">
          <w:pPr>
            <w:pStyle w:val="C7B6E8AC1B254E2AAA8B76C8281F3F0C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362FF6906CB24A159DE060BACED4B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4453B-A377-4BD6-AEDE-FA288C053297}"/>
      </w:docPartPr>
      <w:docPartBody>
        <w:p w:rsidR="001F05BE" w:rsidRDefault="00525F57" w:rsidP="00525F57">
          <w:pPr>
            <w:pStyle w:val="362FF6906CB24A159DE060BACED4B50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667A1E0058B499BBF0A45D6AD0A8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3D1CA-E749-4780-B814-B868611717ED}"/>
      </w:docPartPr>
      <w:docPartBody>
        <w:p w:rsidR="00812A26" w:rsidRDefault="00BD04B8" w:rsidP="00BD04B8">
          <w:pPr>
            <w:pStyle w:val="4667A1E0058B499BBF0A45D6AD0A88CD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B8D2311AB6404A19B02871569B312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2933F-BC8D-41E5-8D77-B6620EBDE193}"/>
      </w:docPartPr>
      <w:docPartBody>
        <w:p w:rsidR="00812A26" w:rsidRDefault="00BD04B8" w:rsidP="00BD04B8">
          <w:pPr>
            <w:pStyle w:val="B8D2311AB6404A19B02871569B31274D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C862F8B75F654227AD1766A07EA7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3F10B-3682-429C-993C-F80CBC8F2881}"/>
      </w:docPartPr>
      <w:docPartBody>
        <w:p w:rsidR="00606142" w:rsidRDefault="0023282F" w:rsidP="0023282F">
          <w:pPr>
            <w:pStyle w:val="C862F8B75F654227AD1766A07EA77BE7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669203FED9F24969A33715BD16F59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DF576-BFCA-43B0-847A-E0870D6EDF3D}"/>
      </w:docPartPr>
      <w:docPartBody>
        <w:p w:rsidR="00606142" w:rsidRDefault="0023282F" w:rsidP="0023282F">
          <w:pPr>
            <w:pStyle w:val="669203FED9F24969A33715BD16F59F25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024038"/>
    <w:rsid w:val="001F05BE"/>
    <w:rsid w:val="0023282F"/>
    <w:rsid w:val="002D3CA4"/>
    <w:rsid w:val="0030538C"/>
    <w:rsid w:val="004F7241"/>
    <w:rsid w:val="00525F57"/>
    <w:rsid w:val="00606142"/>
    <w:rsid w:val="00685C8D"/>
    <w:rsid w:val="007261D8"/>
    <w:rsid w:val="007B6038"/>
    <w:rsid w:val="00812A26"/>
    <w:rsid w:val="009C5D4A"/>
    <w:rsid w:val="00BD04B8"/>
    <w:rsid w:val="00BD7D9C"/>
    <w:rsid w:val="00C4551E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476550720DBB4DE3AB6FC6AB9B44A22B">
    <w:name w:val="476550720DBB4DE3AB6FC6AB9B44A22B"/>
    <w:rsid w:val="00525F57"/>
  </w:style>
  <w:style w:type="paragraph" w:customStyle="1" w:styleId="8204B8BA329F403CB84598B44053792F">
    <w:name w:val="8204B8BA329F403CB84598B44053792F"/>
    <w:rsid w:val="00525F57"/>
  </w:style>
  <w:style w:type="paragraph" w:customStyle="1" w:styleId="2CEA77207E884451965EE7252424396D">
    <w:name w:val="2CEA77207E884451965EE7252424396D"/>
    <w:rsid w:val="00525F57"/>
  </w:style>
  <w:style w:type="paragraph" w:customStyle="1" w:styleId="ACC524E0A914404DADDD93F35AF299FA">
    <w:name w:val="ACC524E0A914404DADDD93F35AF299FA"/>
    <w:rsid w:val="00525F57"/>
  </w:style>
  <w:style w:type="paragraph" w:customStyle="1" w:styleId="C52E1061EF464A998695FD7C78AB95CB">
    <w:name w:val="C52E1061EF464A998695FD7C78AB95CB"/>
    <w:rsid w:val="00525F57"/>
  </w:style>
  <w:style w:type="paragraph" w:customStyle="1" w:styleId="B9964DDA179C440FA09364AB5C1BF368">
    <w:name w:val="B9964DDA179C440FA09364AB5C1BF368"/>
    <w:rsid w:val="00525F57"/>
  </w:style>
  <w:style w:type="paragraph" w:customStyle="1" w:styleId="42393FE5E25A4D3DB6B7E1918EC369AA">
    <w:name w:val="42393FE5E25A4D3DB6B7E1918EC369AA"/>
    <w:rsid w:val="00525F57"/>
  </w:style>
  <w:style w:type="paragraph" w:customStyle="1" w:styleId="49C16883C3AC4FB9986744C2173AA750">
    <w:name w:val="49C16883C3AC4FB9986744C2173AA750"/>
    <w:rsid w:val="00525F57"/>
  </w:style>
  <w:style w:type="paragraph" w:customStyle="1" w:styleId="DE7EDF71DA7E42E3B272EC5072C24963">
    <w:name w:val="DE7EDF71DA7E42E3B272EC5072C24963"/>
    <w:rsid w:val="00525F57"/>
  </w:style>
  <w:style w:type="paragraph" w:customStyle="1" w:styleId="3E8A57037D224648908C00859216E10A">
    <w:name w:val="3E8A57037D224648908C00859216E10A"/>
    <w:rsid w:val="00525F57"/>
  </w:style>
  <w:style w:type="paragraph" w:customStyle="1" w:styleId="64C8CEC938C045ADB0F6F4D6514C3719">
    <w:name w:val="64C8CEC938C045ADB0F6F4D6514C3719"/>
    <w:rsid w:val="00525F57"/>
  </w:style>
  <w:style w:type="paragraph" w:customStyle="1" w:styleId="82B052FFDBD94C8FB492C552876273D1">
    <w:name w:val="82B052FFDBD94C8FB492C552876273D1"/>
    <w:rsid w:val="00525F57"/>
  </w:style>
  <w:style w:type="paragraph" w:customStyle="1" w:styleId="BCA2258B4E1845F08EE23AD508CCAFAE">
    <w:name w:val="BCA2258B4E1845F08EE23AD508CCAFAE"/>
    <w:rsid w:val="00525F57"/>
  </w:style>
  <w:style w:type="paragraph" w:customStyle="1" w:styleId="FD706C7AE0E74FF48C1C59D892B37510">
    <w:name w:val="FD706C7AE0E74FF48C1C59D892B37510"/>
    <w:rsid w:val="00525F57"/>
  </w:style>
  <w:style w:type="paragraph" w:customStyle="1" w:styleId="AF8AE373E0504619B61E57971E0647B9">
    <w:name w:val="AF8AE373E0504619B61E57971E0647B9"/>
    <w:rsid w:val="00525F57"/>
  </w:style>
  <w:style w:type="paragraph" w:customStyle="1" w:styleId="4030473E14394481834D76889348C854">
    <w:name w:val="4030473E14394481834D76889348C854"/>
    <w:rsid w:val="00525F57"/>
  </w:style>
  <w:style w:type="paragraph" w:customStyle="1" w:styleId="E1A4B537765E4505845AAC60C33EA9D5">
    <w:name w:val="E1A4B537765E4505845AAC60C33EA9D5"/>
    <w:rsid w:val="00525F57"/>
  </w:style>
  <w:style w:type="paragraph" w:customStyle="1" w:styleId="7035EA4B2CD3408A877517822FB0541F">
    <w:name w:val="7035EA4B2CD3408A877517822FB0541F"/>
    <w:rsid w:val="00525F57"/>
  </w:style>
  <w:style w:type="paragraph" w:customStyle="1" w:styleId="69A993A65A7D4A168B3261C510096D61">
    <w:name w:val="69A993A65A7D4A168B3261C510096D61"/>
    <w:rsid w:val="00525F57"/>
  </w:style>
  <w:style w:type="paragraph" w:customStyle="1" w:styleId="C52035C64E7C4B7CB8FB972175C54109">
    <w:name w:val="C52035C64E7C4B7CB8FB972175C54109"/>
    <w:rsid w:val="00525F57"/>
  </w:style>
  <w:style w:type="paragraph" w:customStyle="1" w:styleId="C7B6E8AC1B254E2AAA8B76C8281F3F0C">
    <w:name w:val="C7B6E8AC1B254E2AAA8B76C8281F3F0C"/>
    <w:rsid w:val="00525F57"/>
  </w:style>
  <w:style w:type="paragraph" w:customStyle="1" w:styleId="362FF6906CB24A159DE060BACED4B50B">
    <w:name w:val="362FF6906CB24A159DE060BACED4B50B"/>
    <w:rsid w:val="00525F57"/>
  </w:style>
  <w:style w:type="paragraph" w:customStyle="1" w:styleId="4667A1E0058B499BBF0A45D6AD0A88CD">
    <w:name w:val="4667A1E0058B499BBF0A45D6AD0A88CD"/>
    <w:rsid w:val="00BD04B8"/>
  </w:style>
  <w:style w:type="paragraph" w:customStyle="1" w:styleId="B8D2311AB6404A19B02871569B31274D">
    <w:name w:val="B8D2311AB6404A19B02871569B31274D"/>
    <w:rsid w:val="00BD04B8"/>
  </w:style>
  <w:style w:type="paragraph" w:customStyle="1" w:styleId="C862F8B75F654227AD1766A07EA77BE7">
    <w:name w:val="C862F8B75F654227AD1766A07EA77BE7"/>
    <w:rsid w:val="0023282F"/>
    <w:rPr>
      <w:lang w:val="fr-CH" w:eastAsia="fr-CH"/>
    </w:rPr>
  </w:style>
  <w:style w:type="paragraph" w:customStyle="1" w:styleId="669203FED9F24969A33715BD16F59F25">
    <w:name w:val="669203FED9F24969A33715BD16F59F25"/>
    <w:rsid w:val="0023282F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>https://ged.hes-so.ch/_cts/DocumentDate_HESSO/f8e7a82f2db2d769customXsn.xsn</xsnLocation>
  <cached>True</cached>
  <openByDefault>False</openByDefault>
  <xsnScope>https://ged.hes-so.ch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GED" ma:contentTypeID="0x010100F78A8B77DC42FA40AFE75C66023A73FC00E3B008A01299AF448FD997D603F90685" ma:contentTypeVersion="32" ma:contentTypeDescription="" ma:contentTypeScope="" ma:versionID="de15415efc75efcbae7d7d49ef4267d6">
  <xsd:schema xmlns:xsd="http://www.w3.org/2001/XMLSchema" xmlns:xs="http://www.w3.org/2001/XMLSchema" xmlns:p="http://schemas.microsoft.com/office/2006/metadata/properties" xmlns:ns1="http://schemas.microsoft.com/sharepoint/v3" xmlns:ns2="af2dd5d7-3211-4b36-96f4-f2714d44eb2a" xmlns:ns3="a2ba81c1-35e9-4ce7-815b-5d3874952508" xmlns:ns4="953b5d89-6987-4fe6-992a-0f54baff293a" targetNamespace="http://schemas.microsoft.com/office/2006/metadata/properties" ma:root="true" ma:fieldsID="6db78d7828d6ad576d6296ffdc614183" ns1:_="" ns2:_="" ns3:_="" ns4:_="">
    <xsd:import namespace="http://schemas.microsoft.com/sharepoint/v3"/>
    <xsd:import namespace="af2dd5d7-3211-4b36-96f4-f2714d44eb2a"/>
    <xsd:import namespace="a2ba81c1-35e9-4ce7-815b-5d3874952508"/>
    <xsd:import namespace="953b5d89-6987-4fe6-992a-0f54baff293a"/>
    <xsd:element name="properties">
      <xsd:complexType>
        <xsd:sequence>
          <xsd:element name="documentManagement">
            <xsd:complexType>
              <xsd:all>
                <xsd:element ref="ns2:PublicationIntranet" minOccurs="0"/>
                <xsd:element ref="ns4:Publication_x0020_Internet" minOccurs="0"/>
                <xsd:element ref="ns2:DateDocument" minOccurs="0"/>
                <xsd:element ref="ns3:Complement" minOccurs="0"/>
                <xsd:element ref="ns2:hc631d796a6a49bf9bba1f4b48421320" minOccurs="0"/>
                <xsd:element ref="ns2:oaeb3ec7ea4846bfbc099074bd4c3b8b" minOccurs="0"/>
                <xsd:element ref="ns3:hedfb3737b3b4b089e11a452a5aebbb1" minOccurs="0"/>
                <xsd:element ref="ns4:_dlc_DocId" minOccurs="0"/>
                <xsd:element ref="ns2:c0fa7ea60f664aaa8dcdaeef207d3c1a" minOccurs="0"/>
                <xsd:element ref="ns4:_dlc_DocIdUrl" minOccurs="0"/>
                <xsd:element ref="ns2:gfb5f5f3a4d84e9b8b863bf633a40951" minOccurs="0"/>
                <xsd:element ref="ns4:_dlc_DocIdPersistId" minOccurs="0"/>
                <xsd:element ref="ns4:l7efac3dca294db9b2d125a0373702c5" minOccurs="0"/>
                <xsd:element ref="ns2:l3d78001e14c48b1816ef5b835f4f682" minOccurs="0"/>
                <xsd:element ref="ns4:a0e53e5051a9459292eed078cc120b12" minOccurs="0"/>
                <xsd:element ref="ns2:TaxCatchAll" minOccurs="0"/>
                <xsd:element ref="ns2:TaxCatchAllLabel" minOccurs="0"/>
                <xsd:element ref="ns1:RelatedItems" minOccurs="0"/>
                <xsd:element ref="ns4:DossierParen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2" nillable="true" ma:displayName="Éléments connexe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d5d7-3211-4b36-96f4-f2714d44eb2a" elementFormDefault="qualified">
    <xsd:import namespace="http://schemas.microsoft.com/office/2006/documentManagement/types"/>
    <xsd:import namespace="http://schemas.microsoft.com/office/infopath/2007/PartnerControls"/>
    <xsd:element name="PublicationIntranet" ma:index="6" nillable="true" ma:displayName="Publication Intranet" ma:default="Non" ma:description="Définit si le document doit être accessible sur l'intranet en vue d'une publication" ma:format="Dropdown" ma:internalName="PublicationIntranet">
      <xsd:simpleType>
        <xsd:restriction base="dms:Choice">
          <xsd:enumeration value="Non"/>
          <xsd:enumeration value="Oui - Rectorat"/>
          <xsd:enumeration value="Oui - Tout public"/>
        </xsd:restriction>
      </xsd:simpleType>
    </xsd:element>
    <xsd:element name="DateDocument" ma:index="8" nillable="true" ma:displayName="Date du document" ma:format="DateOnly" ma:internalName="DateDocument">
      <xsd:simpleType>
        <xsd:restriction base="dms:DateTime"/>
      </xsd:simpleType>
    </xsd:element>
    <xsd:element name="hc631d796a6a49bf9bba1f4b48421320" ma:index="15" ma:taxonomy="true" ma:internalName="hc631d796a6a49bf9bba1f4b48421320" ma:taxonomyFieldName="Theme" ma:displayName="Sujet" ma:default="" ma:fieldId="{1c631d79-6a6a-49bf-9bba-1f4b48421320}" ma:taxonomyMulti="true" ma:sspId="d82ae8c2-1dcd-4064-b89e-94e016b32d42" ma:termSetId="311a0c27-fa7b-4e89-bff5-1b426e32a5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eb3ec7ea4846bfbc099074bd4c3b8b" ma:index="17" ma:taxonomy="true" ma:internalName="oaeb3ec7ea4846bfbc099074bd4c3b8b" ma:taxonomyFieldName="Entite" ma:displayName="Responsable" ma:indexed="true" ma:default="" ma:fieldId="{8aeb3ec7-ea48-46bf-bc09-9074bd4c3b8b}" ma:sspId="d82ae8c2-1dcd-4064-b89e-94e016b32d42" ma:termSetId="a17fde5c-c676-4ff5-9dc5-721e26c7c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fa7ea60f664aaa8dcdaeef207d3c1a" ma:index="23" nillable="true" ma:taxonomy="true" ma:internalName="c0fa7ea60f664aaa8dcdaeef207d3c1a" ma:taxonomyFieldName="Expediteur" ma:displayName="Expéditeur entité" ma:default="" ma:fieldId="{c0fa7ea6-0f66-4aaa-8dcd-aeef207d3c1a}" ma:taxonomyMulti="true" ma:sspId="d82ae8c2-1dcd-4064-b89e-94e016b32d42" ma:termSetId="6dd22c15-23f5-49de-8db4-e73aa616b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5f5f3a4d84e9b8b863bf633a40951" ma:index="25" nillable="true" ma:taxonomy="true" ma:internalName="gfb5f5f3a4d84e9b8b863bf633a40951" ma:taxonomyFieldName="Destinataire" ma:displayName="Destinataire entité" ma:default="" ma:fieldId="{0fb5f5f3-a4d8-4e9b-8b86-3bf633a40951}" ma:taxonomyMulti="true" ma:sspId="d82ae8c2-1dcd-4064-b89e-94e016b32d42" ma:termSetId="6dd22c15-23f5-49de-8db4-e73aa616b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78001e14c48b1816ef5b835f4f682" ma:index="28" ma:taxonomy="true" ma:internalName="l3d78001e14c48b1816ef5b835f4f682" ma:taxonomyFieldName="_TypeDocument" ma:displayName="Type du document" ma:indexed="true" ma:default="" ma:fieldId="{53d78001-e14c-48b1-816e-f5b835f4f682}" ma:sspId="d82ae8c2-1dcd-4064-b89e-94e016b32d42" ma:termSetId="fd6e14b5-5ab3-43e8-be1c-e3c445e2f9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8cdb463d-6c80-4650-804a-4eb51f0a6ea7}" ma:internalName="TaxCatchAll" ma:showField="CatchAllData" ma:web="953b5d89-6987-4fe6-992a-0f54baff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8cdb463d-6c80-4650-804a-4eb51f0a6ea7}" ma:internalName="TaxCatchAllLabel" ma:readOnly="true" ma:showField="CatchAllDataLabel" ma:web="953b5d89-6987-4fe6-992a-0f54baff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a81c1-35e9-4ce7-815b-5d3874952508" elementFormDefault="qualified">
    <xsd:import namespace="http://schemas.microsoft.com/office/2006/documentManagement/types"/>
    <xsd:import namespace="http://schemas.microsoft.com/office/infopath/2007/PartnerControls"/>
    <xsd:element name="Complement" ma:index="13" nillable="true" ma:displayName="Complément" ma:internalName="Complement">
      <xsd:simpleType>
        <xsd:restriction base="dms:Note">
          <xsd:maxLength value="255"/>
        </xsd:restriction>
      </xsd:simpleType>
    </xsd:element>
    <xsd:element name="hedfb3737b3b4b089e11a452a5aebbb1" ma:index="19" nillable="true" ma:taxonomy="true" ma:internalName="hedfb3737b3b4b089e11a452a5aebbb1" ma:taxonomyFieldName="Dossier0" ma:displayName="Dossier" ma:default="" ma:fieldId="{1edfb373-7b3b-4b08-9e11-a452a5aebbb1}" ma:taxonomyMulti="true" ma:sspId="d82ae8c2-1dcd-4064-b89e-94e016b32d42" ma:termSetId="eaec5ba7-ac7c-4138-966f-bd8c77dab80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5d89-6987-4fe6-992a-0f54baff293a" elementFormDefault="qualified">
    <xsd:import namespace="http://schemas.microsoft.com/office/2006/documentManagement/types"/>
    <xsd:import namespace="http://schemas.microsoft.com/office/infopath/2007/PartnerControls"/>
    <xsd:element name="Publication_x0020_Internet" ma:index="7" nillable="true" ma:displayName="Publication Internet" ma:default="Non" ma:description="Définit si le document doit être accessible sur le site internet en vue d'une publication" ma:format="Dropdown" ma:internalName="Publication_x0020_Internet">
      <xsd:simpleType>
        <xsd:restriction base="dms:Choice">
          <xsd:enumeration value="Non"/>
          <xsd:enumeration value="Oui"/>
        </xsd:restriction>
      </xsd:simpleType>
    </xsd:element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4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l7efac3dca294db9b2d125a0373702c5" ma:index="27" nillable="true" ma:taxonomy="true" ma:internalName="l7efac3dca294db9b2d125a0373702c5" ma:taxonomyFieldName="ExpediteurHESSO" ma:displayName="Expéditeur personne" ma:default="" ma:fieldId="{57efac3d-ca29-4db9-b2d1-25a0373702c5}" ma:sspId="d82ae8c2-1dcd-4064-b89e-94e016b32d42" ma:termSetId="ff689b9f-796d-4f57-9b5e-a20316fdb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e53e5051a9459292eed078cc120b12" ma:index="29" nillable="true" ma:taxonomy="true" ma:internalName="a0e53e5051a9459292eed078cc120b12" ma:taxonomyFieldName="DestinataireHESSO" ma:displayName="Destinataire personne" ma:default="" ma:fieldId="{a0e53e50-51a9-4592-92ee-d078cc120b12}" ma:sspId="d82ae8c2-1dcd-4064-b89e-94e016b32d42" ma:termSetId="ff689b9f-796d-4f57-9b5e-a20316fdb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Parent" ma:index="33" nillable="true" ma:displayName="DossierParent" ma:hidden="true" ma:internalName="DossierParent" ma:readOnly="false">
      <xsd:simpleType>
        <xsd:restriction base="dms:Text">
          <xsd:maxLength value="255"/>
        </xsd:restriction>
      </xsd:simpleType>
    </xsd:element>
    <xsd:element name="SharedWithUsers" ma:index="3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fa7ea60f664aaa8dcdaeef207d3c1a xmlns="af2dd5d7-3211-4b36-96f4-f2714d44eb2a">
      <Terms xmlns="http://schemas.microsoft.com/office/infopath/2007/PartnerControls"/>
    </c0fa7ea60f664aaa8dcdaeef207d3c1a>
    <PublicationIntranet xmlns="af2dd5d7-3211-4b36-96f4-f2714d44eb2a">Oui - Tout public</PublicationIntranet>
    <gfb5f5f3a4d84e9b8b863bf633a40951 xmlns="af2dd5d7-3211-4b36-96f4-f2714d44eb2a">
      <Terms xmlns="http://schemas.microsoft.com/office/infopath/2007/PartnerControls"/>
    </gfb5f5f3a4d84e9b8b863bf633a40951>
    <Complement xmlns="a2ba81c1-35e9-4ce7-815b-5d3874952508" xsi:nil="true"/>
    <l3d78001e14c48b1816ef5b835f4f682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2575e6a8-411d-415f-b48e-64127d8ca403</TermId>
        </TermInfo>
      </Terms>
    </l3d78001e14c48b1816ef5b835f4f682>
    <DateDocument xmlns="af2dd5d7-3211-4b36-96f4-f2714d44eb2a">2023-01-17T23:00:00+00:00</DateDocument>
    <oaeb3ec7ea4846bfbc099074bd4c3b8b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Enseignement</TermName>
          <TermId xmlns="http://schemas.microsoft.com/office/infopath/2007/PartnerControls">a421a38a-0d57-4991-83af-ec4e36ff8c20</TermId>
        </TermInfo>
      </Terms>
    </oaeb3ec7ea4846bfbc099074bd4c3b8b>
    <hedfb3737b3b4b089e11a452a5aebbb1 xmlns="a2ba81c1-35e9-4ce7-815b-5d3874952508">
      <Terms xmlns="http://schemas.microsoft.com/office/infopath/2007/PartnerControls"/>
    </hedfb3737b3b4b089e11a452a5aebbb1>
    <a0e53e5051a9459292eed078cc120b12 xmlns="953b5d89-6987-4fe6-992a-0f54baff293a">
      <Terms xmlns="http://schemas.microsoft.com/office/infopath/2007/PartnerControls"/>
    </a0e53e5051a9459292eed078cc120b12>
    <l7efac3dca294db9b2d125a0373702c5 xmlns="953b5d89-6987-4fe6-992a-0f54baff293a">
      <Terms xmlns="http://schemas.microsoft.com/office/infopath/2007/PartnerControls"/>
    </l7efac3dca294db9b2d125a0373702c5>
    <Publication_x0020_Internet xmlns="953b5d89-6987-4fe6-992a-0f54baff293a">Non</Publication_x0020_Internet>
    <TaxCatchAll xmlns="af2dd5d7-3211-4b36-96f4-f2714d44eb2a">
      <Value>14874</Value>
      <Value>11</Value>
      <Value>15010</Value>
    </TaxCatchAll>
    <DossierParent xmlns="953b5d89-6987-4fe6-992a-0f54baff293a" xsi:nil="true"/>
    <hc631d796a6a49bf9bba1f4b48421320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Mobilité</TermName>
          <TermId xmlns="http://schemas.microsoft.com/office/infopath/2007/PartnerControls">a2931787-528c-465d-81e5-2f8d0bc05569</TermId>
        </TermInfo>
      </Terms>
    </hc631d796a6a49bf9bba1f4b48421320>
    <RelatedItems xmlns="http://schemas.microsoft.com/sharepoint/v3" xsi:nil="true"/>
    <_dlc_DocId xmlns="953b5d89-6987-4fe6-992a-0f54baff293a">HESSO-913-24970</_dlc_DocId>
    <_dlc_DocIdUrl xmlns="953b5d89-6987-4fe6-992a-0f54baff293a">
      <Url>https://ged.hes-so.ch/enseignement/_layouts/15/DocIdRedir.aspx?ID=HESSO-913-24970</Url>
      <Description>HESSO-913-24970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9DDE7CBC-8ED0-4C22-A5BC-DA08EB39DE3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9102CEC-3F41-4FC8-8031-8F275BF2BD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E813D1-3697-4659-8C03-E2BBF640F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dd5d7-3211-4b36-96f4-f2714d44eb2a"/>
    <ds:schemaRef ds:uri="a2ba81c1-35e9-4ce7-815b-5d3874952508"/>
    <ds:schemaRef ds:uri="953b5d89-6987-4fe6-992a-0f54baff2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620F2-F165-42E4-819A-4BF7F059BD3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53b5d89-6987-4fe6-992a-0f54baff293a"/>
    <ds:schemaRef ds:uri="http://schemas.microsoft.com/sharepoint/v3"/>
    <ds:schemaRef ds:uri="a2ba81c1-35e9-4ce7-815b-5d3874952508"/>
    <ds:schemaRef ds:uri="http://purl.org/dc/terms/"/>
    <ds:schemaRef ds:uri="af2dd5d7-3211-4b36-96f4-f2714d44eb2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08FFC0-1DC2-4313-BBC6-C2EBB24B5C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6979852-90C6-45E9-91A5-0D505BF9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Hansen</dc:creator>
  <cp:keywords/>
  <dc:description/>
  <cp:lastModifiedBy>Ody Jean-Eudes</cp:lastModifiedBy>
  <cp:revision>8</cp:revision>
  <cp:lastPrinted>2019-01-28T07:42:00Z</cp:lastPrinted>
  <dcterms:created xsi:type="dcterms:W3CDTF">2023-02-24T08:40:00Z</dcterms:created>
  <dcterms:modified xsi:type="dcterms:W3CDTF">2025-12-12T08:45:00Z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0x010100F78A8B77DC42FA40AFE75C66023A73FC00E3B008A01299AF448FD997D603F90685</vt:lpwstr>
  </property>
  <property fmtid="{D5CDD505-2E9C-101B-9397-08002B2CF9AE}" pid="3" name="_dlc_DocIdItemGuid">
    <vt:lpwstr>34c4a2c4-3005-48a4-b0d6-82e7f21c32e0</vt:lpwstr>
  </property>
  <property fmtid="{D5CDD505-2E9C-101B-9397-08002B2CF9AE}" pid="4" name="NomCours">
    <vt:lpwstr/>
  </property>
  <property fmtid="{D5CDD505-2E9C-101B-9397-08002B2CF9AE}" pid="5" name="Entite">
    <vt:lpwstr>11;#Enseignement|a421a38a-0d57-4991-83af-ec4e36ff8c20</vt:lpwstr>
  </property>
  <property fmtid="{D5CDD505-2E9C-101B-9397-08002B2CF9AE}" pid="6" name="DestinataireHESSO">
    <vt:lpwstr/>
  </property>
  <property fmtid="{D5CDD505-2E9C-101B-9397-08002B2CF9AE}" pid="7" name="Destinataire">
    <vt:lpwstr/>
  </property>
  <property fmtid="{D5CDD505-2E9C-101B-9397-08002B2CF9AE}" pid="8" name="Expediteur">
    <vt:lpwstr/>
  </property>
  <property fmtid="{D5CDD505-2E9C-101B-9397-08002B2CF9AE}" pid="9" name="Theme">
    <vt:lpwstr>15010;#Mobilité|a2931787-528c-465d-81e5-2f8d0bc05569</vt:lpwstr>
  </property>
  <property fmtid="{D5CDD505-2E9C-101B-9397-08002B2CF9AE}" pid="10" name="Dossier0">
    <vt:lpwstr/>
  </property>
  <property fmtid="{D5CDD505-2E9C-101B-9397-08002B2CF9AE}" pid="11" name="_TypeDocument">
    <vt:lpwstr>14874;#Modèle|2575e6a8-411d-415f-b48e-64127d8ca403</vt:lpwstr>
  </property>
  <property fmtid="{D5CDD505-2E9C-101B-9397-08002B2CF9AE}" pid="12" name="p71e17f1fbff4d86a4ba4e10c4be23df">
    <vt:lpwstr/>
  </property>
  <property fmtid="{D5CDD505-2E9C-101B-9397-08002B2CF9AE}" pid="13" name="ExpediteurHESSO">
    <vt:lpwstr/>
  </property>
</Properties>
</file>